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8F" w:rsidRPr="00514E37" w:rsidRDefault="008F228F" w:rsidP="00A64E6E">
      <w:pPr>
        <w:jc w:val="center"/>
        <w:outlineLvl w:val="0"/>
        <w:rPr>
          <w:rFonts w:asciiTheme="minorHAnsi" w:hAnsiTheme="minorHAnsi" w:cs="Arial"/>
          <w:b/>
          <w:bCs/>
          <w:sz w:val="20"/>
          <w:szCs w:val="20"/>
          <w:lang w:val="en-US"/>
        </w:rPr>
      </w:pPr>
      <w:r w:rsidRPr="00514E37">
        <w:rPr>
          <w:rFonts w:asciiTheme="minorHAnsi" w:hAnsiTheme="minorHAnsi" w:cs="Arial"/>
          <w:b/>
          <w:bCs/>
          <w:sz w:val="20"/>
          <w:szCs w:val="20"/>
          <w:lang w:val="en-US"/>
        </w:rPr>
        <w:t>COURSE INFORMATION FORM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440"/>
        <w:gridCol w:w="1800"/>
        <w:gridCol w:w="1274"/>
        <w:gridCol w:w="2337"/>
        <w:gridCol w:w="1207"/>
      </w:tblGrid>
      <w:tr w:rsidR="008F228F" w:rsidRPr="00514E37" w:rsidTr="00E06A26">
        <w:tc>
          <w:tcPr>
            <w:tcW w:w="61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shd w:val="clear" w:color="auto" w:fill="E6E6E6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SEMESTER</w:t>
            </w:r>
            <w:r w:rsidR="008C1947"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OFFERED</w:t>
            </w:r>
          </w:p>
        </w:tc>
        <w:tc>
          <w:tcPr>
            <w:tcW w:w="1207" w:type="dxa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FALL</w:t>
            </w:r>
          </w:p>
        </w:tc>
      </w:tr>
      <w:tr w:rsidR="008F228F" w:rsidRPr="00514E37" w:rsidTr="00E06A26">
        <w:tc>
          <w:tcPr>
            <w:tcW w:w="971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8F228F" w:rsidRPr="00514E37" w:rsidTr="00E06A26">
        <w:tc>
          <w:tcPr>
            <w:tcW w:w="1654" w:type="dxa"/>
            <w:shd w:val="clear" w:color="auto" w:fill="E6E6E6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bookmarkStart w:id="0" w:name="INTRODUCTION_TO_FINANCIAL_MARKETS"/>
            <w:bookmarkEnd w:id="0"/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228F" w:rsidRPr="00514E37" w:rsidRDefault="00021AA6" w:rsidP="00FA741B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51430</w:t>
            </w:r>
            <w:r w:rsidR="00FA741B">
              <w:rPr>
                <w:rFonts w:asciiTheme="minorHAnsi" w:hAnsiTheme="minorHAnsi" w:cs="Arial"/>
                <w:sz w:val="20"/>
                <w:szCs w:val="20"/>
                <w:lang w:val="en-US"/>
              </w:rPr>
              <w:t>1</w:t>
            </w: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0xx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8F228F" w:rsidRPr="00514E37" w:rsidRDefault="008F228F" w:rsidP="00021AA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COURSE </w:t>
            </w:r>
            <w:r w:rsidR="00021AA6"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818" w:type="dxa"/>
            <w:gridSpan w:val="3"/>
            <w:vAlign w:val="center"/>
          </w:tcPr>
          <w:p w:rsidR="008F228F" w:rsidRPr="00514E37" w:rsidRDefault="002B005D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Sustainable Design Project</w:t>
            </w:r>
          </w:p>
        </w:tc>
      </w:tr>
    </w:tbl>
    <w:p w:rsidR="008F228F" w:rsidRPr="00514E37" w:rsidRDefault="008F228F" w:rsidP="00A64E6E">
      <w:pPr>
        <w:ind w:left="108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971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418"/>
        <w:gridCol w:w="992"/>
        <w:gridCol w:w="992"/>
        <w:gridCol w:w="993"/>
        <w:gridCol w:w="1559"/>
        <w:gridCol w:w="1490"/>
      </w:tblGrid>
      <w:tr w:rsidR="008F228F" w:rsidRPr="00514E37" w:rsidTr="00E06A26"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C1947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LEVEL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ind w:left="-111" w:right="-108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WEEKLY COURSE HOURS</w:t>
            </w:r>
          </w:p>
        </w:tc>
        <w:tc>
          <w:tcPr>
            <w:tcW w:w="5034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COURSE</w:t>
            </w:r>
          </w:p>
        </w:tc>
      </w:tr>
      <w:tr w:rsidR="008F228F" w:rsidRPr="00514E37" w:rsidTr="00E06A26"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8F228F" w:rsidRPr="00514E37" w:rsidRDefault="008F228F" w:rsidP="00A64E6E">
            <w:pPr>
              <w:ind w:left="-111" w:right="-108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8F228F" w:rsidRPr="00514E37" w:rsidRDefault="008F228F" w:rsidP="00A64E6E">
            <w:pPr>
              <w:ind w:left="-111" w:right="-108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LAB.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8F228F" w:rsidRPr="00514E37" w:rsidRDefault="008F228F" w:rsidP="00A64E6E">
            <w:pPr>
              <w:ind w:left="-111" w:right="-108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LANGUAGE</w:t>
            </w:r>
          </w:p>
        </w:tc>
      </w:tr>
      <w:tr w:rsidR="008F228F" w:rsidRPr="00514E37" w:rsidTr="00E06A26"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F228F" w:rsidRPr="00514E37" w:rsidRDefault="00B05BDA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M</w:t>
            </w:r>
            <w:r w:rsidR="000829DF"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FA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228F" w:rsidRPr="00514E37" w:rsidRDefault="00021AA6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F228F" w:rsidRPr="00514E37" w:rsidRDefault="002B005D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F228F" w:rsidRPr="00514E37" w:rsidRDefault="000829D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F228F" w:rsidRPr="00514E37" w:rsidRDefault="00021AA6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7,5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F228F" w:rsidRPr="00514E37" w:rsidRDefault="008C194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Elective</w:t>
            </w:r>
          </w:p>
        </w:tc>
        <w:tc>
          <w:tcPr>
            <w:tcW w:w="14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Turkish</w:t>
            </w:r>
          </w:p>
        </w:tc>
      </w:tr>
    </w:tbl>
    <w:p w:rsidR="008F228F" w:rsidRPr="00514E37" w:rsidRDefault="008F228F" w:rsidP="00A64E6E">
      <w:pPr>
        <w:ind w:left="108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971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710"/>
        <w:gridCol w:w="1985"/>
        <w:gridCol w:w="2425"/>
        <w:gridCol w:w="1758"/>
      </w:tblGrid>
      <w:tr w:rsidR="008F228F" w:rsidRPr="00514E37" w:rsidTr="00E06A26"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8C194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COURSE </w:t>
            </w:r>
            <w:r w:rsidR="00A64E6E"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ECTS C</w:t>
            </w:r>
            <w:r w:rsidR="008C1947"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REDIT</w:t>
            </w:r>
            <w:r w:rsidR="00A64E6E"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C1947"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DISTRIBUTION</w:t>
            </w:r>
          </w:p>
        </w:tc>
      </w:tr>
      <w:tr w:rsidR="008F228F" w:rsidRPr="00514E37" w:rsidTr="00E06A2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Visual Communication 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Social Science</w:t>
            </w:r>
          </w:p>
        </w:tc>
      </w:tr>
      <w:tr w:rsidR="008F228F" w:rsidRPr="00514E37" w:rsidTr="00E06A2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F" w:rsidRPr="00514E37" w:rsidRDefault="002B005D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F" w:rsidRPr="00514E37" w:rsidRDefault="002B005D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F" w:rsidRPr="00514E37" w:rsidRDefault="002B005D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:rsidR="008F228F" w:rsidRPr="00514E37" w:rsidRDefault="008F228F" w:rsidP="00A64E6E">
      <w:pPr>
        <w:ind w:left="108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971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2977"/>
        <w:gridCol w:w="3333"/>
      </w:tblGrid>
      <w:tr w:rsidR="008F228F" w:rsidRPr="00514E37" w:rsidTr="00E06A26">
        <w:tc>
          <w:tcPr>
            <w:tcW w:w="971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EVALUATION CRITERIA</w:t>
            </w:r>
          </w:p>
        </w:tc>
      </w:tr>
      <w:tr w:rsidR="008F228F" w:rsidRPr="00514E37" w:rsidTr="00E06A26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8F228F" w:rsidRPr="00514E37" w:rsidRDefault="008F228F" w:rsidP="00A64E6E">
            <w:pPr>
              <w:ind w:left="-10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333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PERCENTAGE OF EXAM</w:t>
            </w:r>
          </w:p>
        </w:tc>
      </w:tr>
      <w:tr w:rsidR="00A64E6E" w:rsidRPr="00514E37" w:rsidTr="00E06A26">
        <w:trPr>
          <w:trHeight w:val="23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A64E6E" w:rsidRPr="00514E37" w:rsidRDefault="00A64E6E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EXAMS IN SEMESTER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A64E6E" w:rsidRPr="00514E37" w:rsidRDefault="00A64E6E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Midterm Exam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4E6E" w:rsidRPr="00514E37" w:rsidRDefault="002B005D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3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E6E" w:rsidRPr="00514E37" w:rsidRDefault="002B005D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20</w:t>
            </w:r>
          </w:p>
        </w:tc>
      </w:tr>
      <w:tr w:rsidR="00A64E6E" w:rsidRPr="00514E37" w:rsidTr="00E06A26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A64E6E" w:rsidRPr="00514E37" w:rsidRDefault="00A64E6E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A64E6E" w:rsidRPr="00514E37" w:rsidRDefault="00A64E6E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4E6E" w:rsidRPr="00514E37" w:rsidRDefault="002B005D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Exam</w:t>
            </w:r>
          </w:p>
        </w:tc>
        <w:tc>
          <w:tcPr>
            <w:tcW w:w="3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E6E" w:rsidRPr="00514E37" w:rsidRDefault="002B005D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20</w:t>
            </w:r>
          </w:p>
        </w:tc>
      </w:tr>
      <w:tr w:rsidR="008F228F" w:rsidRPr="00514E37" w:rsidTr="00E06A26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2977" w:type="dxa"/>
            <w:vAlign w:val="center"/>
          </w:tcPr>
          <w:p w:rsidR="008F228F" w:rsidRPr="00514E37" w:rsidRDefault="008213DE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3333" w:type="dxa"/>
            <w:tcBorders>
              <w:right w:val="single" w:sz="4" w:space="0" w:color="auto"/>
            </w:tcBorders>
            <w:vAlign w:val="center"/>
          </w:tcPr>
          <w:p w:rsidR="008F228F" w:rsidRPr="00514E37" w:rsidRDefault="00E43DAB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60</w:t>
            </w:r>
          </w:p>
        </w:tc>
      </w:tr>
      <w:tr w:rsidR="008F228F" w:rsidRPr="00514E37" w:rsidTr="00E06A26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EXCUSE EXAMINATION</w:t>
            </w:r>
          </w:p>
        </w:tc>
        <w:tc>
          <w:tcPr>
            <w:tcW w:w="2977" w:type="dxa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8F228F" w:rsidRPr="00514E37" w:rsidTr="00E06A26"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RESIT EXAMINATION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3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:rsidR="008F228F" w:rsidRPr="00514E37" w:rsidRDefault="008F228F" w:rsidP="00A64E6E">
      <w:pPr>
        <w:ind w:left="108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2136"/>
        <w:gridCol w:w="6593"/>
        <w:gridCol w:w="141"/>
      </w:tblGrid>
      <w:tr w:rsidR="008F228F" w:rsidRPr="00514E37" w:rsidTr="002B005D">
        <w:trPr>
          <w:gridAfter w:val="1"/>
          <w:wAfter w:w="141" w:type="dxa"/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RECOMMENDED PREREQUISITES OF COURSE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8F" w:rsidRPr="00514E37" w:rsidRDefault="008F228F" w:rsidP="00A64E6E">
            <w:pPr>
              <w:pStyle w:val="p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E0741E" w:rsidRPr="00514E37" w:rsidTr="002B005D">
        <w:trPr>
          <w:gridAfter w:val="1"/>
          <w:wAfter w:w="141" w:type="dxa"/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741E" w:rsidRPr="00514E37" w:rsidRDefault="00E0741E" w:rsidP="00A64E6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COURSE CONTENT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5D" w:rsidRPr="00576ED1" w:rsidRDefault="002B005D" w:rsidP="002B005D">
            <w:pPr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</w:pP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In this course; sustainable d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esign principles will be given through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socially awareness creative perspective. This course contains; t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he use of materials in sustainable design and the environmental impacts of design, carbon footpri</w:t>
            </w:r>
            <w:r w:rsidR="008B69A5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nt, greenwashing, eco-label,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 xml:space="preserve"> A-Z product design process concepts and an application of a sustainable project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.</w:t>
            </w:r>
          </w:p>
          <w:p w:rsidR="00E0741E" w:rsidRPr="009E6ED9" w:rsidRDefault="00E0741E" w:rsidP="0064008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41E" w:rsidRPr="00514E37" w:rsidTr="002B005D">
        <w:trPr>
          <w:gridAfter w:val="1"/>
          <w:wAfter w:w="141" w:type="dxa"/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741E" w:rsidRPr="00514E37" w:rsidRDefault="00E0741E" w:rsidP="00A64E6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COURSE OBJECTIVES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1E" w:rsidRPr="002B005D" w:rsidRDefault="002B005D" w:rsidP="002B005D">
            <w:pPr>
              <w:shd w:val="clear" w:color="auto" w:fill="F5F5F5"/>
              <w:textAlignment w:val="top"/>
              <w:rPr>
                <w:rFonts w:asciiTheme="minorHAnsi" w:eastAsia="Times New Roman" w:hAnsiTheme="minorHAnsi" w:cs="Arial"/>
                <w:color w:val="777777"/>
                <w:sz w:val="20"/>
                <w:szCs w:val="20"/>
              </w:rPr>
            </w:pP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1. Comprehension of Sustainable Design Principles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br/>
              <w:t>2. Implementation of integrated design approach in line with the Sustainable Design Principles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br/>
              <w:t xml:space="preserve">3. To gain </w:t>
            </w:r>
            <w:r w:rsidRPr="00576ED1">
              <w:rPr>
                <w:rStyle w:val="shorttext"/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consciousness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 xml:space="preserve"> of environment friendly material usage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br/>
              <w:t>4. To gain awareness of social responsible design and develop creative design approaches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br/>
              <w:t xml:space="preserve">5. </w:t>
            </w:r>
            <w:r w:rsidRPr="00576ED1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lang w:val="en"/>
              </w:rPr>
              <w:t>Comprehension of environmentally and nature-sensitive design education awareness</w:t>
            </w:r>
          </w:p>
        </w:tc>
      </w:tr>
      <w:tr w:rsidR="00E0741E" w:rsidRPr="00514E37" w:rsidTr="002B005D">
        <w:trPr>
          <w:gridAfter w:val="1"/>
          <w:wAfter w:w="141" w:type="dxa"/>
          <w:cantSplit/>
          <w:trHeight w:val="5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741E" w:rsidRPr="00514E37" w:rsidRDefault="00E0741E" w:rsidP="00A64E6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CONTRIBUTION TO VOCATIONAL EDUCATION 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1E" w:rsidRPr="009E6ED9" w:rsidRDefault="002B005D" w:rsidP="00640086">
            <w:pPr>
              <w:rPr>
                <w:rFonts w:ascii="Calibri" w:hAnsi="Calibri" w:cs="Arial"/>
                <w:sz w:val="20"/>
                <w:szCs w:val="20"/>
              </w:rPr>
            </w:pP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1. Conversion of environment friendly sensitive design concept to professional knowledge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br/>
              <w:t>2. Development of sustainable design principles and design consciousness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br/>
              <w:t>3. Gaining environment-friendly design education awareness</w:t>
            </w:r>
          </w:p>
        </w:tc>
      </w:tr>
      <w:tr w:rsidR="00E0741E" w:rsidRPr="00514E37" w:rsidTr="002B005D">
        <w:trPr>
          <w:gridAfter w:val="1"/>
          <w:wAfter w:w="141" w:type="dxa"/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741E" w:rsidRPr="00514E37" w:rsidRDefault="00E0741E" w:rsidP="00A64E6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1E" w:rsidRPr="009E6ED9" w:rsidRDefault="002B005D" w:rsidP="00640086">
            <w:pPr>
              <w:rPr>
                <w:rFonts w:ascii="Calibri" w:hAnsi="Calibri" w:cs="Arial"/>
                <w:sz w:val="20"/>
                <w:szCs w:val="20"/>
              </w:rPr>
            </w:pP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1. Understanding the concept of sustainable design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br/>
              <w:t>2. Understanding of creative and multidimensional thinking models wi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thin the scope of Sustainable Design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 xml:space="preserve"> Principles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br/>
              <w:t xml:space="preserve">3. 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Acquisition of usage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 xml:space="preserve"> of environment friendly materials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 xml:space="preserve"> consciousness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br/>
              <w:t xml:space="preserve">4. 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 xml:space="preserve">Acquisition of </w:t>
            </w:r>
            <w:r w:rsidRPr="00576ED1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 xml:space="preserve"> creative social responsibility design awareness</w:t>
            </w:r>
          </w:p>
        </w:tc>
      </w:tr>
      <w:tr w:rsidR="00E0741E" w:rsidRPr="00514E37" w:rsidTr="002B005D">
        <w:trPr>
          <w:gridAfter w:val="1"/>
          <w:wAfter w:w="141" w:type="dxa"/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741E" w:rsidRPr="00514E37" w:rsidRDefault="00E0741E" w:rsidP="00A64E6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TEXTBOOKS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1E" w:rsidRPr="002B005D" w:rsidRDefault="002B005D" w:rsidP="002B005D">
            <w:pPr>
              <w:autoSpaceDE w:val="0"/>
              <w:autoSpaceDN w:val="0"/>
              <w:adjustRightInd w:val="0"/>
              <w:spacing w:line="276" w:lineRule="auto"/>
              <w:rPr>
                <w:rFonts w:ascii="FranklinGothic-Medium" w:hAnsi="FranklinGothic-Medium" w:cs="FranklinGothic-Medium"/>
                <w:sz w:val="18"/>
                <w:szCs w:val="18"/>
              </w:rPr>
            </w:pPr>
            <w:r>
              <w:rPr>
                <w:rFonts w:ascii="FranklinGothic-Medium" w:hAnsi="FranklinGothic-Medium" w:cs="FranklinGothic-Medium"/>
                <w:sz w:val="18"/>
                <w:szCs w:val="18"/>
              </w:rPr>
              <w:t>Sustanainable Graphic Design // Wendy Jedlicka</w:t>
            </w:r>
          </w:p>
        </w:tc>
      </w:tr>
      <w:tr w:rsidR="00E0741E" w:rsidRPr="00514E37" w:rsidTr="002B005D">
        <w:trPr>
          <w:gridAfter w:val="1"/>
          <w:wAfter w:w="141" w:type="dxa"/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741E" w:rsidRPr="00514E37" w:rsidRDefault="00E0741E" w:rsidP="00A64E6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5D" w:rsidRDefault="002B005D" w:rsidP="002B005D">
            <w:pPr>
              <w:autoSpaceDE w:val="0"/>
              <w:autoSpaceDN w:val="0"/>
              <w:adjustRightInd w:val="0"/>
              <w:spacing w:line="276" w:lineRule="auto"/>
              <w:rPr>
                <w:rFonts w:ascii="FranklinGothic-Medium" w:hAnsi="FranklinGothic-Medium" w:cs="FranklinGothic-Medium"/>
                <w:sz w:val="18"/>
                <w:szCs w:val="18"/>
              </w:rPr>
            </w:pPr>
            <w:r>
              <w:rPr>
                <w:rFonts w:ascii="FranklinGothic-Medium" w:hAnsi="FranklinGothic-Medium" w:cs="FranklinGothic-Medium"/>
                <w:sz w:val="18"/>
                <w:szCs w:val="18"/>
              </w:rPr>
              <w:t>Design For Social Change /7 Andrew Shea</w:t>
            </w:r>
          </w:p>
          <w:p w:rsidR="00E0741E" w:rsidRPr="002B005D" w:rsidRDefault="008B69A5" w:rsidP="008B69A5">
            <w:pPr>
              <w:autoSpaceDE w:val="0"/>
              <w:autoSpaceDN w:val="0"/>
              <w:adjustRightInd w:val="0"/>
              <w:spacing w:line="276" w:lineRule="auto"/>
              <w:rPr>
                <w:rFonts w:ascii="FranklinGothic-Medium" w:hAnsi="FranklinGothic-Medium" w:cs="FranklinGothic-Medium"/>
                <w:sz w:val="18"/>
                <w:szCs w:val="18"/>
              </w:rPr>
            </w:pPr>
            <w:r>
              <w:rPr>
                <w:rFonts w:ascii="FranklinGothic-Medium" w:hAnsi="FranklinGothic-Medium" w:cs="FranklinGothic-Medium"/>
                <w:sz w:val="18"/>
                <w:szCs w:val="18"/>
              </w:rPr>
              <w:t>Green Graphic Design // Brian Dougherty</w:t>
            </w:r>
          </w:p>
        </w:tc>
      </w:tr>
      <w:tr w:rsidR="00E0741E" w:rsidRPr="00514E37" w:rsidTr="002B005D">
        <w:trPr>
          <w:gridAfter w:val="1"/>
          <w:wAfter w:w="141" w:type="dxa"/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741E" w:rsidRPr="00514E37" w:rsidRDefault="00E0741E" w:rsidP="00A64E6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1E" w:rsidRPr="009E6ED9" w:rsidRDefault="002B005D" w:rsidP="002B00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Texts and course books, notebook, Sketchbook, pencil</w:t>
            </w:r>
          </w:p>
        </w:tc>
      </w:tr>
      <w:tr w:rsidR="002B005D" w:rsidRPr="00D40280" w:rsidTr="002B005D">
        <w:trPr>
          <w:cantSplit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pageBreakBefore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WEEKLY COURSE PLAN</w:t>
            </w:r>
          </w:p>
        </w:tc>
      </w:tr>
      <w:tr w:rsidR="002B005D" w:rsidRPr="00D40280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005D" w:rsidRPr="00D40280" w:rsidRDefault="002B005D" w:rsidP="00BA2F9A">
            <w:pPr>
              <w:keepLines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SUBJECTS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keepLines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Introducing the content of the course and the project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keepLines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Discussion of the concepts of Ecology and Sustainability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keepLines/>
              <w:tabs>
                <w:tab w:val="left" w:pos="1455"/>
              </w:tabs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Introduction to Sustainable Design principles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Discussion of the effects of design on the environment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Introduction of Green Design, Eco Design concepts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Introduction of Eco-labels in sustainable design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Calibri"/>
                <w:sz w:val="20"/>
                <w:szCs w:val="20"/>
                <w:lang w:val="en-US"/>
              </w:rPr>
              <w:t>Midterm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keepLines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Design process from A to Z in Sustainability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Examination of Sustainable Design practices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Creation of a sustainable design project content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Sustainable design project application and presentations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Working on a sustainable design project</w:t>
            </w:r>
          </w:p>
        </w:tc>
      </w:tr>
      <w:tr w:rsidR="002B005D" w:rsidRPr="009B35B2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Working on a sustainable design project</w:t>
            </w:r>
          </w:p>
        </w:tc>
      </w:tr>
      <w:tr w:rsidR="002B005D" w:rsidRPr="009B35B2" w:rsidTr="002B005D">
        <w:trPr>
          <w:cantSplit/>
          <w:trHeight w:val="7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D" w:rsidRPr="009B35B2" w:rsidRDefault="002B005D" w:rsidP="00BA2F9A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B35B2">
              <w:rPr>
                <w:rFonts w:asciiTheme="minorHAnsi" w:hAnsiTheme="minorHAnsi" w:cs="Arial"/>
                <w:color w:val="222222"/>
                <w:sz w:val="20"/>
                <w:szCs w:val="20"/>
                <w:lang w:val="en"/>
              </w:rPr>
              <w:t>Suggestions and critiques on the sustainable design project</w:t>
            </w:r>
          </w:p>
        </w:tc>
      </w:tr>
      <w:tr w:rsidR="002B005D" w:rsidRPr="00D40280" w:rsidTr="002B005D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005D" w:rsidRPr="00D40280" w:rsidRDefault="002B005D" w:rsidP="00BA2F9A">
            <w:pPr>
              <w:keepLines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0280">
              <w:rPr>
                <w:rFonts w:ascii="Calibri" w:hAnsi="Calibri" w:cs="Calibri"/>
                <w:sz w:val="20"/>
                <w:szCs w:val="20"/>
                <w:lang w:val="en-US"/>
              </w:rPr>
              <w:t>FINAL EXAM</w:t>
            </w:r>
          </w:p>
        </w:tc>
      </w:tr>
    </w:tbl>
    <w:p w:rsidR="008F228F" w:rsidRPr="00514E37" w:rsidRDefault="008F228F" w:rsidP="00A64E6E">
      <w:pPr>
        <w:ind w:left="108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945"/>
        <w:gridCol w:w="709"/>
        <w:gridCol w:w="709"/>
        <w:gridCol w:w="709"/>
      </w:tblGrid>
      <w:tr w:rsidR="008F228F" w:rsidRPr="00514E37" w:rsidTr="00E06A2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COURSE CONTRIBUTION TO THE PROGRAM OUTCOMES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CONTRIBUTION LEVEL</w:t>
            </w:r>
          </w:p>
        </w:tc>
      </w:tr>
      <w:tr w:rsidR="008F228F" w:rsidRPr="00514E37" w:rsidTr="00E06A26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28F" w:rsidRPr="00514E37" w:rsidRDefault="008F228F" w:rsidP="00A64E6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F5B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1 </w:t>
            </w:r>
          </w:p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low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F5B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2 </w:t>
            </w:r>
          </w:p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med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F5B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3 </w:t>
            </w:r>
          </w:p>
          <w:p w:rsidR="008F228F" w:rsidRPr="00514E37" w:rsidRDefault="008F228F" w:rsidP="00A64E6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high</w:t>
            </w:r>
          </w:p>
        </w:tc>
      </w:tr>
      <w:tr w:rsidR="00514E37" w:rsidRPr="00514E37" w:rsidTr="00E06A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CD5EB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An advanced level of knowledge about aesthetics, practice and theories of art and design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</w:tr>
      <w:tr w:rsidR="00514E37" w:rsidRPr="00514E37" w:rsidTr="00E06A26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021AA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Ability to improve and deepen the skills and technical knowledge of art and design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14E37" w:rsidRPr="00514E37" w:rsidTr="00E06A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CD5EB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Ability to practice art and design with advanced usage of informatics and communication technologies through the acquired knowledge and skills, and to comment on them.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</w:tr>
      <w:tr w:rsidR="00514E37" w:rsidRPr="00514E37" w:rsidTr="00E06A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021AA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Ability to use creativity at an advanced level to design, produce, and present a unique and innovative work of art/design individually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</w:tr>
      <w:tr w:rsidR="00514E37" w:rsidRPr="00514E37" w:rsidTr="00E06A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CD5EB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Ability to comprehend the interdisciplinary interaction to describe, to analyze and to interpret an artwork and its design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</w:tr>
      <w:tr w:rsidR="00514E37" w:rsidRPr="00514E37" w:rsidTr="00E06A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CD5EB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Ability to do research at an academic level and communicate the outcome at an academic level through written and spoken language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</w:tr>
      <w:tr w:rsidR="00514E37" w:rsidRPr="00514E37" w:rsidTr="00E06A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021AA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Ability to communicate own knowledge and opinion in national and international conferences, symposiums, and panels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</w:tr>
      <w:tr w:rsidR="00514E37" w:rsidRPr="00514E37" w:rsidTr="00E06A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4445D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Ability to conduct a national or international art or design activity individually or with a project team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14E37" w:rsidRPr="00514E37" w:rsidTr="00E06A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CD5EB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Ability to use a foreign language to follow developments in art and design field and ability to use informatics technology at an advanced level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14E37" w:rsidRPr="00514E37" w:rsidTr="00E06A26">
        <w:trPr>
          <w:cantSplit/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4445D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Ability to display leadership to initiate an art or design formation or project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</w:tr>
      <w:tr w:rsidR="00514E37" w:rsidRPr="00514E37" w:rsidTr="00E06A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4E37" w:rsidRPr="00514E37" w:rsidRDefault="00514E37" w:rsidP="00A64E6E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37" w:rsidRPr="00514E37" w:rsidRDefault="00514E37" w:rsidP="00CD5EB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/>
                <w:sz w:val="20"/>
                <w:szCs w:val="20"/>
                <w:lang w:val="en-US"/>
              </w:rPr>
              <w:t>Awareness of social and cultural responsibilities and ability to take active part in the process of raising public awareness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514E37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37" w:rsidRPr="00514E37" w:rsidRDefault="002B005D" w:rsidP="00FB09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</w:tr>
    </w:tbl>
    <w:p w:rsidR="008F228F" w:rsidRPr="00514E37" w:rsidRDefault="008F228F" w:rsidP="00A64E6E">
      <w:pPr>
        <w:pStyle w:val="Stil"/>
        <w:ind w:left="677" w:right="4"/>
        <w:jc w:val="both"/>
        <w:rPr>
          <w:rFonts w:asciiTheme="minorHAnsi" w:hAnsiTheme="minorHAnsi" w:cs="Arial"/>
          <w:color w:val="000000"/>
          <w:sz w:val="20"/>
          <w:szCs w:val="20"/>
          <w:lang w:val="en-US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3261"/>
        <w:gridCol w:w="2482"/>
      </w:tblGrid>
      <w:tr w:rsidR="008F228F" w:rsidRPr="00514E37" w:rsidTr="00E06A26">
        <w:trPr>
          <w:trHeight w:val="13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28F" w:rsidRPr="00514E37" w:rsidRDefault="008F228F" w:rsidP="00A64E6E">
            <w:pPr>
              <w:keepLines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28F" w:rsidRPr="00514E37" w:rsidRDefault="008F228F" w:rsidP="00A64E6E">
            <w:pPr>
              <w:keepLines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28F" w:rsidRPr="00514E37" w:rsidRDefault="008F228F" w:rsidP="00A64E6E">
            <w:pPr>
              <w:keepLines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514E37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</w:tr>
      <w:tr w:rsidR="008F228F" w:rsidRPr="00514E37" w:rsidTr="00E06A26">
        <w:trPr>
          <w:trHeight w:val="8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8F" w:rsidRPr="00514E37" w:rsidRDefault="00206276" w:rsidP="008213DE">
            <w:pPr>
              <w:keepLines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Assoc.Prof Bilge Kınam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8F" w:rsidRPr="00514E37" w:rsidRDefault="008F228F" w:rsidP="008213DE">
            <w:pPr>
              <w:keepLines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8F" w:rsidRPr="00514E37" w:rsidRDefault="00206276" w:rsidP="002B005D">
            <w:pPr>
              <w:keepLines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30.01.2025</w:t>
            </w:r>
          </w:p>
        </w:tc>
      </w:tr>
    </w:tbl>
    <w:p w:rsidR="008F228F" w:rsidRPr="00514E37" w:rsidRDefault="008F228F" w:rsidP="00A64E6E">
      <w:pPr>
        <w:rPr>
          <w:rFonts w:asciiTheme="minorHAnsi" w:hAnsiTheme="minorHAnsi" w:cs="Arial"/>
          <w:sz w:val="20"/>
          <w:szCs w:val="20"/>
          <w:lang w:val="en-US"/>
        </w:rPr>
      </w:pPr>
    </w:p>
    <w:p w:rsidR="008F228F" w:rsidRPr="00514E37" w:rsidRDefault="008F228F" w:rsidP="00A64E6E">
      <w:pPr>
        <w:rPr>
          <w:rFonts w:asciiTheme="minorHAnsi" w:hAnsiTheme="minorHAnsi"/>
          <w:sz w:val="20"/>
          <w:szCs w:val="20"/>
          <w:lang w:val="en-US"/>
        </w:rPr>
      </w:pPr>
    </w:p>
    <w:sectPr w:rsidR="008F228F" w:rsidRPr="00514E37" w:rsidSect="00E936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77" w:rsidRDefault="00820877" w:rsidP="008F228F">
      <w:r>
        <w:separator/>
      </w:r>
    </w:p>
  </w:endnote>
  <w:endnote w:type="continuationSeparator" w:id="0">
    <w:p w:rsidR="00820877" w:rsidRDefault="00820877" w:rsidP="008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Gothic-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5E" w:rsidRDefault="00F3675E">
    <w:pPr>
      <w:pStyle w:val="AltBilgi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Course Information Form</w:t>
    </w:r>
    <w:r>
      <w:rPr>
        <w:rFonts w:ascii="Arial" w:hAnsi="Arial" w:cs="Arial"/>
        <w:sz w:val="16"/>
        <w:szCs w:val="16"/>
      </w:rPr>
      <w:tab/>
    </w:r>
    <w:r w:rsidR="004F6ADB">
      <w:rPr>
        <w:rFonts w:ascii="Arial" w:hAnsi="Arial" w:cs="Arial"/>
        <w:i/>
        <w:iCs/>
        <w:sz w:val="20"/>
        <w:szCs w:val="20"/>
      </w:rPr>
      <w:fldChar w:fldCharType="begin"/>
    </w:r>
    <w:r>
      <w:rPr>
        <w:rStyle w:val="SayfaNumaras1"/>
        <w:rFonts w:ascii="Arial" w:hAnsi="Arial" w:cs="Arial"/>
        <w:i/>
        <w:iCs/>
        <w:sz w:val="20"/>
        <w:szCs w:val="20"/>
      </w:rPr>
      <w:instrText xml:space="preserve"> PAGE </w:instrText>
    </w:r>
    <w:r w:rsidR="004F6ADB">
      <w:rPr>
        <w:rFonts w:ascii="Arial" w:hAnsi="Arial" w:cs="Arial"/>
        <w:i/>
        <w:iCs/>
        <w:sz w:val="20"/>
        <w:szCs w:val="20"/>
      </w:rPr>
      <w:fldChar w:fldCharType="separate"/>
    </w:r>
    <w:r w:rsidR="00206276">
      <w:rPr>
        <w:rStyle w:val="SayfaNumaras1"/>
        <w:rFonts w:ascii="Arial" w:hAnsi="Arial" w:cs="Arial"/>
        <w:i/>
        <w:iCs/>
        <w:noProof/>
        <w:sz w:val="20"/>
        <w:szCs w:val="20"/>
      </w:rPr>
      <w:t>1</w:t>
    </w:r>
    <w:r w:rsidR="004F6ADB">
      <w:rPr>
        <w:rFonts w:ascii="Arial" w:hAnsi="Arial" w:cs="Arial"/>
        <w:i/>
        <w:iCs/>
        <w:sz w:val="20"/>
        <w:szCs w:val="20"/>
      </w:rPr>
      <w:fldChar w:fldCharType="end"/>
    </w:r>
    <w:r>
      <w:rPr>
        <w:rStyle w:val="SayfaNumaras1"/>
        <w:rFonts w:ascii="Arial" w:hAnsi="Arial" w:cs="Arial"/>
        <w:i/>
        <w:iCs/>
        <w:sz w:val="20"/>
        <w:szCs w:val="20"/>
      </w:rPr>
      <w:t>/</w:t>
    </w:r>
    <w:r w:rsidR="004F6ADB">
      <w:rPr>
        <w:rFonts w:ascii="Arial" w:hAnsi="Arial" w:cs="Arial"/>
        <w:i/>
        <w:iCs/>
        <w:sz w:val="20"/>
        <w:szCs w:val="20"/>
      </w:rPr>
      <w:fldChar w:fldCharType="begin"/>
    </w:r>
    <w:r>
      <w:rPr>
        <w:rStyle w:val="SayfaNumaras1"/>
        <w:rFonts w:ascii="Arial" w:hAnsi="Arial" w:cs="Arial"/>
        <w:i/>
        <w:iCs/>
        <w:sz w:val="20"/>
        <w:szCs w:val="20"/>
      </w:rPr>
      <w:instrText xml:space="preserve"> NUMPAGES </w:instrText>
    </w:r>
    <w:r w:rsidR="004F6ADB">
      <w:rPr>
        <w:rFonts w:ascii="Arial" w:hAnsi="Arial" w:cs="Arial"/>
        <w:i/>
        <w:iCs/>
        <w:sz w:val="20"/>
        <w:szCs w:val="20"/>
      </w:rPr>
      <w:fldChar w:fldCharType="separate"/>
    </w:r>
    <w:r w:rsidR="00206276">
      <w:rPr>
        <w:rStyle w:val="SayfaNumaras1"/>
        <w:rFonts w:ascii="Arial" w:hAnsi="Arial" w:cs="Arial"/>
        <w:i/>
        <w:iCs/>
        <w:noProof/>
        <w:sz w:val="20"/>
        <w:szCs w:val="20"/>
      </w:rPr>
      <w:t>2</w:t>
    </w:r>
    <w:r w:rsidR="004F6ADB">
      <w:rPr>
        <w:rFonts w:ascii="Arial" w:hAnsi="Arial" w:cs="Arial"/>
        <w:i/>
        <w:iCs/>
        <w:sz w:val="20"/>
        <w:szCs w:val="20"/>
      </w:rPr>
      <w:fldChar w:fldCharType="end"/>
    </w:r>
  </w:p>
  <w:p w:rsidR="00F3675E" w:rsidRDefault="00F367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77" w:rsidRDefault="00820877" w:rsidP="008F228F">
      <w:r>
        <w:separator/>
      </w:r>
    </w:p>
  </w:footnote>
  <w:footnote w:type="continuationSeparator" w:id="0">
    <w:p w:rsidR="00820877" w:rsidRDefault="00820877" w:rsidP="008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5E" w:rsidRPr="008C1947" w:rsidRDefault="000511C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  <w:lang w:val="en-US"/>
      </w:rPr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-139065</wp:posOffset>
          </wp:positionV>
          <wp:extent cx="488950" cy="501650"/>
          <wp:effectExtent l="0" t="0" r="6350" b="0"/>
          <wp:wrapNone/>
          <wp:docPr id="2" name="Resim 2" descr="C:\Documents and Settings\HHE\Belgelerim\Resimlerim\og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HE\Belgelerim\Resimlerim\ogu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75E">
      <w:rPr>
        <w:rFonts w:ascii="Arial" w:hAnsi="Arial" w:cs="Arial"/>
        <w:b/>
        <w:bCs/>
        <w:sz w:val="20"/>
        <w:szCs w:val="20"/>
      </w:rPr>
      <w:t xml:space="preserve">Eskişehir Osmangazi University, </w:t>
    </w:r>
    <w:r w:rsidR="00F3675E" w:rsidRPr="008C1947">
      <w:rPr>
        <w:rFonts w:ascii="Arial" w:hAnsi="Arial" w:cs="Arial"/>
        <w:b/>
        <w:bCs/>
        <w:sz w:val="20"/>
        <w:szCs w:val="20"/>
        <w:lang w:val="en-US"/>
      </w:rPr>
      <w:t>G</w:t>
    </w:r>
    <w:r w:rsidR="00F3675E">
      <w:rPr>
        <w:rFonts w:ascii="Arial" w:hAnsi="Arial" w:cs="Arial"/>
        <w:b/>
        <w:bCs/>
        <w:sz w:val="20"/>
        <w:szCs w:val="20"/>
        <w:lang w:val="en-US"/>
      </w:rPr>
      <w:t>raduate School of Social S</w:t>
    </w:r>
    <w:r w:rsidR="00F3675E" w:rsidRPr="008C1947">
      <w:rPr>
        <w:rFonts w:ascii="Arial" w:hAnsi="Arial" w:cs="Arial"/>
        <w:b/>
        <w:bCs/>
        <w:sz w:val="20"/>
        <w:szCs w:val="20"/>
        <w:lang w:val="en-US"/>
      </w:rPr>
      <w:t xml:space="preserve">ciences </w:t>
    </w:r>
  </w:p>
  <w:p w:rsidR="00F3675E" w:rsidRPr="008C1947" w:rsidRDefault="00F3675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  <w:lang w:val="en-US"/>
      </w:rPr>
    </w:pPr>
    <w:r w:rsidRPr="008C1947">
      <w:rPr>
        <w:rFonts w:ascii="Arial" w:hAnsi="Arial" w:cs="Arial"/>
        <w:b/>
        <w:bCs/>
        <w:sz w:val="20"/>
        <w:szCs w:val="20"/>
        <w:lang w:val="en-US"/>
      </w:rPr>
      <w:t>Department of Art and Design</w:t>
    </w:r>
  </w:p>
  <w:p w:rsidR="00F3675E" w:rsidRDefault="00F3675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Calibri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Calibri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Calibri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Calibri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261458"/>
    <w:multiLevelType w:val="hybridMultilevel"/>
    <w:tmpl w:val="3B26A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8174B"/>
    <w:multiLevelType w:val="hybridMultilevel"/>
    <w:tmpl w:val="B3229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02D7F"/>
    <w:multiLevelType w:val="hybridMultilevel"/>
    <w:tmpl w:val="351862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C69FD"/>
    <w:multiLevelType w:val="hybridMultilevel"/>
    <w:tmpl w:val="B8565B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C16A7"/>
    <w:multiLevelType w:val="hybridMultilevel"/>
    <w:tmpl w:val="7CBA6B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F64"/>
    <w:rsid w:val="0001201D"/>
    <w:rsid w:val="00021AA6"/>
    <w:rsid w:val="000511CE"/>
    <w:rsid w:val="000829DF"/>
    <w:rsid w:val="001A2F64"/>
    <w:rsid w:val="001B0B3B"/>
    <w:rsid w:val="001D4F9B"/>
    <w:rsid w:val="00206276"/>
    <w:rsid w:val="0028591B"/>
    <w:rsid w:val="002B005D"/>
    <w:rsid w:val="002F076A"/>
    <w:rsid w:val="003D2483"/>
    <w:rsid w:val="004445DE"/>
    <w:rsid w:val="004E030B"/>
    <w:rsid w:val="004F6ADB"/>
    <w:rsid w:val="005130D3"/>
    <w:rsid w:val="00514E37"/>
    <w:rsid w:val="005D5103"/>
    <w:rsid w:val="00693C89"/>
    <w:rsid w:val="006A3F5B"/>
    <w:rsid w:val="006A5805"/>
    <w:rsid w:val="006F67AA"/>
    <w:rsid w:val="00752545"/>
    <w:rsid w:val="0077634F"/>
    <w:rsid w:val="00785A79"/>
    <w:rsid w:val="00820877"/>
    <w:rsid w:val="008213DE"/>
    <w:rsid w:val="008B69A5"/>
    <w:rsid w:val="008C1947"/>
    <w:rsid w:val="008F228F"/>
    <w:rsid w:val="00A33195"/>
    <w:rsid w:val="00A355F3"/>
    <w:rsid w:val="00A64E6E"/>
    <w:rsid w:val="00AD5AD3"/>
    <w:rsid w:val="00B05BDA"/>
    <w:rsid w:val="00BA2F3B"/>
    <w:rsid w:val="00BA6CFA"/>
    <w:rsid w:val="00BE05CE"/>
    <w:rsid w:val="00C23FF8"/>
    <w:rsid w:val="00CD5EB7"/>
    <w:rsid w:val="00CF1F75"/>
    <w:rsid w:val="00D36B34"/>
    <w:rsid w:val="00DB0780"/>
    <w:rsid w:val="00E06A26"/>
    <w:rsid w:val="00E0741E"/>
    <w:rsid w:val="00E13CFA"/>
    <w:rsid w:val="00E41710"/>
    <w:rsid w:val="00E43DAB"/>
    <w:rsid w:val="00E936C3"/>
    <w:rsid w:val="00F256BC"/>
    <w:rsid w:val="00F3675E"/>
    <w:rsid w:val="00FA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8F31B"/>
  <w15:docId w15:val="{61FF43DA-151C-4BFD-AC51-7F4D5FD9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F64"/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yfaNumaras1">
    <w:name w:val="Sayfa Numarası1"/>
    <w:basedOn w:val="VarsaylanParagrafYazTipi"/>
    <w:rsid w:val="001A2F64"/>
  </w:style>
  <w:style w:type="character" w:customStyle="1" w:styleId="AltBilgiChar">
    <w:name w:val="Alt Bilgi Char"/>
    <w:basedOn w:val="VarsaylanParagrafYazTipi"/>
    <w:link w:val="AltBilgi"/>
    <w:rsid w:val="001A2F6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1A2F64"/>
  </w:style>
  <w:style w:type="character" w:customStyle="1" w:styleId="stBilgiChar">
    <w:name w:val="Üst Bilgi Char"/>
    <w:basedOn w:val="VarsaylanParagrafYazTipi"/>
    <w:link w:val="stBilgi"/>
    <w:rsid w:val="001A2F6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15">
    <w:name w:val="15"/>
    <w:basedOn w:val="VarsaylanParagrafYazTipi"/>
    <w:rsid w:val="001A2F64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basedOn w:val="VarsaylanParagrafYazTipi"/>
    <w:rsid w:val="001A2F64"/>
  </w:style>
  <w:style w:type="character" w:customStyle="1" w:styleId="16">
    <w:name w:val="16"/>
    <w:basedOn w:val="VarsaylanParagrafYazTipi"/>
    <w:rsid w:val="001A2F64"/>
    <w:rPr>
      <w:rFonts w:ascii="Times New Roman" w:hAnsi="Times New Roman" w:cs="Times New Roman"/>
      <w:i/>
      <w:iCs/>
      <w:sz w:val="20"/>
      <w:szCs w:val="20"/>
    </w:rPr>
  </w:style>
  <w:style w:type="character" w:customStyle="1" w:styleId="atn">
    <w:name w:val="atn"/>
    <w:basedOn w:val="VarsaylanParagrafYazTipi"/>
    <w:rsid w:val="001A2F64"/>
  </w:style>
  <w:style w:type="paragraph" w:customStyle="1" w:styleId="p18">
    <w:name w:val="p18"/>
    <w:basedOn w:val="Normal"/>
    <w:rsid w:val="001A2F64"/>
    <w:pPr>
      <w:ind w:left="720"/>
    </w:pPr>
  </w:style>
  <w:style w:type="paragraph" w:customStyle="1" w:styleId="ListeParagraf1">
    <w:name w:val="Liste Paragraf1"/>
    <w:basedOn w:val="Normal"/>
    <w:rsid w:val="001A2F64"/>
    <w:pPr>
      <w:ind w:left="720"/>
    </w:pPr>
  </w:style>
  <w:style w:type="paragraph" w:customStyle="1" w:styleId="p20">
    <w:name w:val="p20"/>
    <w:basedOn w:val="Normal"/>
    <w:rsid w:val="001A2F64"/>
    <w:pPr>
      <w:ind w:left="720"/>
    </w:pPr>
  </w:style>
  <w:style w:type="paragraph" w:styleId="stBilgi">
    <w:name w:val="header"/>
    <w:basedOn w:val="Normal"/>
    <w:link w:val="stBilgiChar"/>
    <w:rsid w:val="001A2F6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uiPriority w:val="99"/>
    <w:semiHidden/>
    <w:rsid w:val="001A2F64"/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p0">
    <w:name w:val="p0"/>
    <w:basedOn w:val="Normal"/>
    <w:rsid w:val="001A2F64"/>
  </w:style>
  <w:style w:type="paragraph" w:styleId="AltBilgi">
    <w:name w:val="footer"/>
    <w:basedOn w:val="Normal"/>
    <w:link w:val="AltBilgiChar"/>
    <w:rsid w:val="001A2F6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uiPriority w:val="99"/>
    <w:semiHidden/>
    <w:rsid w:val="001A2F64"/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Stil">
    <w:name w:val="Stil"/>
    <w:rsid w:val="001A2F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A2F64"/>
    <w:pPr>
      <w:ind w:left="720"/>
      <w:contextualSpacing/>
    </w:pPr>
  </w:style>
  <w:style w:type="character" w:customStyle="1" w:styleId="st">
    <w:name w:val="st"/>
    <w:rsid w:val="001A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COURSE INFORMATION FORM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INFORMATION FORM</dc:title>
  <dc:subject/>
  <dc:creator>Pc</dc:creator>
  <cp:keywords/>
  <cp:lastModifiedBy>Windows Kullanıcısı</cp:lastModifiedBy>
  <cp:revision>4</cp:revision>
  <cp:lastPrinted>2014-09-15T08:04:00Z</cp:lastPrinted>
  <dcterms:created xsi:type="dcterms:W3CDTF">2017-07-20T10:08:00Z</dcterms:created>
  <dcterms:modified xsi:type="dcterms:W3CDTF">2025-01-30T09:35:00Z</dcterms:modified>
</cp:coreProperties>
</file>