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F9A26" w14:textId="77777777" w:rsidR="008F228F" w:rsidRPr="000201F1" w:rsidRDefault="008F228F" w:rsidP="00A64E6E">
      <w:pPr>
        <w:jc w:val="center"/>
        <w:outlineLvl w:val="0"/>
        <w:rPr>
          <w:rFonts w:ascii="Calibri" w:hAnsi="Calibri" w:cs="Arial"/>
          <w:b/>
          <w:bCs/>
          <w:sz w:val="20"/>
          <w:szCs w:val="20"/>
          <w:lang w:val="en-US"/>
        </w:rPr>
      </w:pPr>
      <w:r w:rsidRPr="000201F1">
        <w:rPr>
          <w:rFonts w:ascii="Calibri" w:hAnsi="Calibri" w:cs="Arial"/>
          <w:b/>
          <w:bCs/>
          <w:sz w:val="20"/>
          <w:szCs w:val="20"/>
          <w:lang w:val="en-US"/>
        </w:rPr>
        <w:t>COURSE INFORMATION FORM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4"/>
        <w:gridCol w:w="1440"/>
        <w:gridCol w:w="1800"/>
        <w:gridCol w:w="1274"/>
        <w:gridCol w:w="2337"/>
        <w:gridCol w:w="1348"/>
      </w:tblGrid>
      <w:tr w:rsidR="008F228F" w:rsidRPr="000201F1" w14:paraId="7B238AFE" w14:textId="77777777" w:rsidTr="000201F1">
        <w:tc>
          <w:tcPr>
            <w:tcW w:w="616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899086" w14:textId="77777777" w:rsidR="008F228F" w:rsidRPr="000201F1" w:rsidRDefault="008F228F" w:rsidP="00A64E6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shd w:val="clear" w:color="auto" w:fill="E6E6E6"/>
            <w:vAlign w:val="center"/>
          </w:tcPr>
          <w:p w14:paraId="767A5405" w14:textId="77777777" w:rsidR="008F228F" w:rsidRPr="000201F1" w:rsidRDefault="008F228F" w:rsidP="00A64E6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SEMESTER</w:t>
            </w:r>
            <w:r w:rsidR="008C1947" w:rsidRPr="000201F1">
              <w:rPr>
                <w:rFonts w:ascii="Calibri" w:hAnsi="Calibri" w:cs="Arial"/>
                <w:sz w:val="20"/>
                <w:szCs w:val="20"/>
                <w:lang w:val="en-US"/>
              </w:rPr>
              <w:t xml:space="preserve"> OFFERED</w:t>
            </w:r>
          </w:p>
        </w:tc>
        <w:tc>
          <w:tcPr>
            <w:tcW w:w="1348" w:type="dxa"/>
            <w:vAlign w:val="center"/>
          </w:tcPr>
          <w:p w14:paraId="4DF640DF" w14:textId="77777777" w:rsidR="008F228F" w:rsidRPr="000201F1" w:rsidRDefault="008F228F" w:rsidP="00A64E6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FALL</w:t>
            </w:r>
          </w:p>
        </w:tc>
      </w:tr>
      <w:tr w:rsidR="008F228F" w:rsidRPr="000201F1" w14:paraId="7100B912" w14:textId="77777777" w:rsidTr="000201F1">
        <w:tc>
          <w:tcPr>
            <w:tcW w:w="985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1D982644" w14:textId="77777777" w:rsidR="008F228F" w:rsidRPr="000201F1" w:rsidRDefault="008F228F" w:rsidP="00A64E6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8F228F" w:rsidRPr="000201F1" w14:paraId="52775D63" w14:textId="77777777" w:rsidTr="000201F1">
        <w:tc>
          <w:tcPr>
            <w:tcW w:w="1654" w:type="dxa"/>
            <w:shd w:val="clear" w:color="auto" w:fill="E6E6E6"/>
            <w:vAlign w:val="center"/>
          </w:tcPr>
          <w:p w14:paraId="43C8D47C" w14:textId="77777777" w:rsidR="008F228F" w:rsidRPr="000201F1" w:rsidRDefault="008F228F" w:rsidP="00A64E6E">
            <w:pP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bookmarkStart w:id="0" w:name="INTRODUCTION_TO_FINANCIAL_MARKETS"/>
            <w:bookmarkEnd w:id="0"/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COURSE CODE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A8C7716" w14:textId="77262290" w:rsidR="008F228F" w:rsidRPr="000201F1" w:rsidRDefault="003814F1" w:rsidP="00A64E6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3814F1">
              <w:rPr>
                <w:rFonts w:ascii="Calibri" w:hAnsi="Calibri" w:cs="Arial"/>
                <w:sz w:val="20"/>
                <w:szCs w:val="20"/>
              </w:rPr>
              <w:t>514401013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49C138E5" w14:textId="77777777" w:rsidR="008F228F" w:rsidRPr="000201F1" w:rsidRDefault="008F228F" w:rsidP="000201F1">
            <w:pP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 xml:space="preserve">COURSE </w:t>
            </w:r>
            <w:r w:rsidR="000201F1"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TITLE</w:t>
            </w:r>
          </w:p>
        </w:tc>
        <w:tc>
          <w:tcPr>
            <w:tcW w:w="4959" w:type="dxa"/>
            <w:gridSpan w:val="3"/>
            <w:vAlign w:val="center"/>
          </w:tcPr>
          <w:p w14:paraId="14B081FC" w14:textId="43609177" w:rsidR="008F228F" w:rsidRPr="000201F1" w:rsidRDefault="003814F1" w:rsidP="00A64E6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C6182B">
              <w:rPr>
                <w:rFonts w:ascii="Arial" w:hAnsi="Arial" w:cs="Arial"/>
                <w:sz w:val="20"/>
                <w:szCs w:val="20"/>
              </w:rPr>
              <w:t>Experimental</w:t>
            </w:r>
            <w:r w:rsidRPr="00C618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t> 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Photography Studyo</w:t>
            </w:r>
          </w:p>
        </w:tc>
      </w:tr>
    </w:tbl>
    <w:p w14:paraId="48468BB0" w14:textId="77777777" w:rsidR="008F228F" w:rsidRPr="000201F1" w:rsidRDefault="008F228F" w:rsidP="00A64E6E">
      <w:pPr>
        <w:ind w:left="108"/>
        <w:rPr>
          <w:rFonts w:ascii="Calibri" w:hAnsi="Calibri" w:cs="Arial"/>
          <w:sz w:val="20"/>
          <w:szCs w:val="20"/>
          <w:lang w:val="en-US"/>
        </w:rPr>
      </w:pP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418"/>
        <w:gridCol w:w="992"/>
        <w:gridCol w:w="992"/>
        <w:gridCol w:w="993"/>
        <w:gridCol w:w="1559"/>
        <w:gridCol w:w="1631"/>
      </w:tblGrid>
      <w:tr w:rsidR="008F228F" w:rsidRPr="000201F1" w14:paraId="538BD1DD" w14:textId="77777777" w:rsidTr="000201F1"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5569A7EB" w14:textId="77777777" w:rsidR="008F228F" w:rsidRPr="000201F1" w:rsidRDefault="008C1947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LEVEL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515BB910" w14:textId="77777777" w:rsidR="008F228F" w:rsidRPr="000201F1" w:rsidRDefault="008F228F" w:rsidP="00A64E6E">
            <w:pPr>
              <w:ind w:left="-111" w:right="-108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WEEKLY COURSE HOURS</w:t>
            </w:r>
          </w:p>
        </w:tc>
        <w:tc>
          <w:tcPr>
            <w:tcW w:w="5175" w:type="dxa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D77AB8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COURSE</w:t>
            </w:r>
          </w:p>
        </w:tc>
      </w:tr>
      <w:tr w:rsidR="008F228F" w:rsidRPr="000201F1" w14:paraId="7A23D1D4" w14:textId="77777777" w:rsidTr="000201F1"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5FEF024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104F5B4A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4F6DE0ED" w14:textId="77777777" w:rsidR="008F228F" w:rsidRPr="000201F1" w:rsidRDefault="008F228F" w:rsidP="00A64E6E">
            <w:pPr>
              <w:ind w:left="-111" w:right="-108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APPLICATION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455AC308" w14:textId="77777777" w:rsidR="008F228F" w:rsidRPr="000201F1" w:rsidRDefault="008F228F" w:rsidP="00A64E6E">
            <w:pPr>
              <w:ind w:left="-111" w:right="-108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LAB.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45F8E911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7911FEE0" w14:textId="77777777" w:rsidR="008F228F" w:rsidRPr="000201F1" w:rsidRDefault="008F228F" w:rsidP="00A64E6E">
            <w:pPr>
              <w:ind w:left="-111" w:right="-108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ECTS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426BBF13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TYPE</w:t>
            </w:r>
          </w:p>
        </w:tc>
        <w:tc>
          <w:tcPr>
            <w:tcW w:w="1631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A8E24BA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LANGUAGE</w:t>
            </w:r>
          </w:p>
        </w:tc>
      </w:tr>
      <w:tr w:rsidR="008F228F" w:rsidRPr="000201F1" w14:paraId="6C292610" w14:textId="77777777" w:rsidTr="000201F1">
        <w:tc>
          <w:tcPr>
            <w:tcW w:w="113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B359F30" w14:textId="77777777" w:rsidR="008F228F" w:rsidRPr="000201F1" w:rsidRDefault="000829DF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DFA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328C0F0" w14:textId="77777777" w:rsidR="008F228F" w:rsidRPr="000201F1" w:rsidRDefault="000201F1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2D7EA27C" w14:textId="77777777" w:rsidR="008F228F" w:rsidRPr="000201F1" w:rsidRDefault="000201F1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E2C4D14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495F6E5" w14:textId="77777777" w:rsidR="008F228F" w:rsidRPr="000201F1" w:rsidRDefault="000829DF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782D8821" w14:textId="77777777" w:rsidR="008F228F" w:rsidRPr="000201F1" w:rsidRDefault="000201F1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7,5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5CC4B22" w14:textId="77777777" w:rsidR="008F228F" w:rsidRPr="000201F1" w:rsidRDefault="008C1947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Elective</w:t>
            </w:r>
          </w:p>
        </w:tc>
        <w:tc>
          <w:tcPr>
            <w:tcW w:w="16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96B159F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Turkish</w:t>
            </w:r>
          </w:p>
        </w:tc>
      </w:tr>
    </w:tbl>
    <w:p w14:paraId="01A62196" w14:textId="77777777" w:rsidR="008F228F" w:rsidRPr="000201F1" w:rsidRDefault="008F228F" w:rsidP="00A64E6E">
      <w:pPr>
        <w:ind w:left="108"/>
        <w:rPr>
          <w:rFonts w:ascii="Calibri" w:hAnsi="Calibri" w:cs="Arial"/>
          <w:sz w:val="20"/>
          <w:szCs w:val="20"/>
          <w:lang w:val="en-US"/>
        </w:rPr>
      </w:pP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4"/>
        <w:gridCol w:w="1710"/>
        <w:gridCol w:w="1985"/>
        <w:gridCol w:w="2425"/>
        <w:gridCol w:w="1899"/>
      </w:tblGrid>
      <w:tr w:rsidR="008F228F" w:rsidRPr="000201F1" w14:paraId="410F76C9" w14:textId="77777777" w:rsidTr="000201F1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632F03" w14:textId="77777777" w:rsidR="008F228F" w:rsidRPr="000201F1" w:rsidRDefault="008F228F" w:rsidP="008C19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 xml:space="preserve">COURSE </w:t>
            </w:r>
            <w:r w:rsidR="00A64E6E"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ECTS C</w:t>
            </w:r>
            <w:r w:rsidR="008C1947"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REDIT</w:t>
            </w:r>
            <w:r w:rsidR="00A64E6E"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8C1947"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DISTRIBUTION</w:t>
            </w:r>
          </w:p>
        </w:tc>
      </w:tr>
      <w:tr w:rsidR="008F228F" w:rsidRPr="000201F1" w14:paraId="6BC1B248" w14:textId="77777777" w:rsidTr="000201F1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4CC328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Basic Education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E7899B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Art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96E25E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76E893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 xml:space="preserve">Visual Communication </w:t>
            </w: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CC4FA43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Social Science</w:t>
            </w:r>
          </w:p>
        </w:tc>
      </w:tr>
      <w:tr w:rsidR="008F228F" w:rsidRPr="000201F1" w14:paraId="58CEE275" w14:textId="77777777" w:rsidTr="000201F1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5B1D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0AD3" w14:textId="5F013009" w:rsidR="008F228F" w:rsidRPr="000201F1" w:rsidRDefault="003814F1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2FB2" w14:textId="70D3824C" w:rsidR="008F228F" w:rsidRPr="000201F1" w:rsidRDefault="003814F1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2,5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AC50" w14:textId="1D10378D" w:rsidR="008F228F" w:rsidRPr="000201F1" w:rsidRDefault="003814F1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2,5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3B3A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</w:tbl>
    <w:p w14:paraId="13D279CC" w14:textId="77777777" w:rsidR="008F228F" w:rsidRPr="000201F1" w:rsidRDefault="008F228F" w:rsidP="00A64E6E">
      <w:pPr>
        <w:ind w:left="108"/>
        <w:rPr>
          <w:rFonts w:ascii="Calibri" w:hAnsi="Calibri" w:cs="Arial"/>
          <w:sz w:val="20"/>
          <w:szCs w:val="20"/>
          <w:lang w:val="en-US"/>
        </w:rPr>
      </w:pP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984"/>
        <w:gridCol w:w="2977"/>
        <w:gridCol w:w="3474"/>
      </w:tblGrid>
      <w:tr w:rsidR="008F228F" w:rsidRPr="000201F1" w14:paraId="243315B0" w14:textId="77777777" w:rsidTr="000201F1">
        <w:tc>
          <w:tcPr>
            <w:tcW w:w="9853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97520B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EVALUATION CRITERIA</w:t>
            </w:r>
          </w:p>
        </w:tc>
      </w:tr>
      <w:tr w:rsidR="008F228F" w:rsidRPr="000201F1" w14:paraId="015F2798" w14:textId="77777777" w:rsidTr="000201F1"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6D3C26C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EXAM TYPE</w:t>
            </w:r>
          </w:p>
        </w:tc>
        <w:tc>
          <w:tcPr>
            <w:tcW w:w="2977" w:type="dxa"/>
            <w:shd w:val="clear" w:color="auto" w:fill="E6E6E6"/>
            <w:vAlign w:val="center"/>
          </w:tcPr>
          <w:p w14:paraId="14D6A000" w14:textId="77777777" w:rsidR="008F228F" w:rsidRPr="000201F1" w:rsidRDefault="008F228F" w:rsidP="00A64E6E">
            <w:pPr>
              <w:ind w:left="-107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EXAM TYPE</w:t>
            </w:r>
          </w:p>
        </w:tc>
        <w:tc>
          <w:tcPr>
            <w:tcW w:w="3474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8C4CFA8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PERCENTAGE OF EXAM</w:t>
            </w:r>
          </w:p>
        </w:tc>
      </w:tr>
      <w:tr w:rsidR="00A64E6E" w:rsidRPr="000201F1" w14:paraId="6C33D08D" w14:textId="77777777" w:rsidTr="000201F1">
        <w:trPr>
          <w:trHeight w:val="230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A7E913D" w14:textId="77777777" w:rsidR="00A64E6E" w:rsidRPr="000201F1" w:rsidRDefault="00A64E6E" w:rsidP="00A64E6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EXAMS IN SEMESTER</w:t>
            </w:r>
          </w:p>
        </w:tc>
        <w:tc>
          <w:tcPr>
            <w:tcW w:w="1984" w:type="dxa"/>
            <w:shd w:val="clear" w:color="auto" w:fill="E6E6E6"/>
            <w:vAlign w:val="center"/>
          </w:tcPr>
          <w:p w14:paraId="2496B2A5" w14:textId="77777777" w:rsidR="00A64E6E" w:rsidRPr="000201F1" w:rsidRDefault="00A64E6E" w:rsidP="00A64E6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Midterm Exam 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502EF2" w14:textId="77777777" w:rsidR="00A64E6E" w:rsidRPr="000201F1" w:rsidRDefault="008213DE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Project</w:t>
            </w:r>
          </w:p>
        </w:tc>
        <w:tc>
          <w:tcPr>
            <w:tcW w:w="3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25CCEF" w14:textId="77777777" w:rsidR="00A64E6E" w:rsidRPr="000201F1" w:rsidRDefault="00E43DAB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40</w:t>
            </w:r>
          </w:p>
        </w:tc>
      </w:tr>
      <w:tr w:rsidR="00A64E6E" w:rsidRPr="000201F1" w14:paraId="1C149830" w14:textId="77777777" w:rsidTr="000201F1">
        <w:trPr>
          <w:trHeight w:val="23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AD4A85C" w14:textId="77777777" w:rsidR="00A64E6E" w:rsidRPr="000201F1" w:rsidRDefault="00A64E6E" w:rsidP="00A64E6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14:paraId="6B4BA411" w14:textId="77777777" w:rsidR="00A64E6E" w:rsidRPr="000201F1" w:rsidRDefault="00A64E6E" w:rsidP="00A64E6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E2076D" w14:textId="77777777" w:rsidR="00A64E6E" w:rsidRPr="000201F1" w:rsidRDefault="00A64E6E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43C621" w14:textId="77777777" w:rsidR="00A64E6E" w:rsidRPr="000201F1" w:rsidRDefault="00A64E6E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8F228F" w:rsidRPr="000201F1" w14:paraId="486A9419" w14:textId="77777777" w:rsidTr="000201F1"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D1F25C1" w14:textId="77777777" w:rsidR="008F228F" w:rsidRPr="000201F1" w:rsidRDefault="008F228F" w:rsidP="00A64E6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2977" w:type="dxa"/>
            <w:vAlign w:val="center"/>
          </w:tcPr>
          <w:p w14:paraId="0EF83F6C" w14:textId="77777777" w:rsidR="008F228F" w:rsidRPr="000201F1" w:rsidRDefault="008213DE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Project</w:t>
            </w:r>
          </w:p>
        </w:tc>
        <w:tc>
          <w:tcPr>
            <w:tcW w:w="3474" w:type="dxa"/>
            <w:tcBorders>
              <w:right w:val="single" w:sz="4" w:space="0" w:color="auto"/>
            </w:tcBorders>
            <w:vAlign w:val="center"/>
          </w:tcPr>
          <w:p w14:paraId="64A5D1B2" w14:textId="77777777" w:rsidR="008F228F" w:rsidRPr="000201F1" w:rsidRDefault="00E43DAB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60</w:t>
            </w:r>
          </w:p>
        </w:tc>
      </w:tr>
      <w:tr w:rsidR="008F228F" w:rsidRPr="000201F1" w14:paraId="1FA37788" w14:textId="77777777" w:rsidTr="000201F1"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BC05547" w14:textId="77777777" w:rsidR="008F228F" w:rsidRPr="000201F1" w:rsidRDefault="008F228F" w:rsidP="00A64E6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EXCUSE EXAMINATION</w:t>
            </w:r>
          </w:p>
        </w:tc>
        <w:tc>
          <w:tcPr>
            <w:tcW w:w="2977" w:type="dxa"/>
            <w:vAlign w:val="center"/>
          </w:tcPr>
          <w:p w14:paraId="5C946899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  <w:tcBorders>
              <w:right w:val="single" w:sz="4" w:space="0" w:color="auto"/>
            </w:tcBorders>
            <w:vAlign w:val="center"/>
          </w:tcPr>
          <w:p w14:paraId="447D8D53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8F228F" w:rsidRPr="000201F1" w14:paraId="7725BA9B" w14:textId="77777777" w:rsidTr="000201F1">
        <w:tc>
          <w:tcPr>
            <w:tcW w:w="3402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5D2D4FBB" w14:textId="77777777" w:rsidR="008F228F" w:rsidRPr="000201F1" w:rsidRDefault="008F228F" w:rsidP="00A64E6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RESIT EXAMINATION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2E58A309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9734B8A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</w:tbl>
    <w:p w14:paraId="7D74C577" w14:textId="77777777" w:rsidR="008F228F" w:rsidRPr="000201F1" w:rsidRDefault="008F228F" w:rsidP="00A64E6E">
      <w:pPr>
        <w:ind w:left="108"/>
        <w:rPr>
          <w:rFonts w:ascii="Calibri" w:hAnsi="Calibri" w:cs="Arial"/>
          <w:sz w:val="20"/>
          <w:szCs w:val="20"/>
          <w:lang w:val="en-US"/>
        </w:rPr>
      </w:pP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2136"/>
        <w:gridCol w:w="6734"/>
      </w:tblGrid>
      <w:tr w:rsidR="008F228F" w:rsidRPr="000201F1" w14:paraId="757868DB" w14:textId="77777777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C85B7F" w14:textId="77777777" w:rsidR="008F228F" w:rsidRPr="000201F1" w:rsidRDefault="008F228F" w:rsidP="00A64E6E">
            <w:pP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RECOMMENDED PREREQUISITES OF COURSE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D4F4" w14:textId="77777777" w:rsidR="008F228F" w:rsidRPr="000201F1" w:rsidRDefault="008F228F" w:rsidP="00A64E6E">
            <w:pPr>
              <w:pStyle w:val="p0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910E64" w:rsidRPr="000201F1" w14:paraId="13DFDCAB" w14:textId="77777777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5BA00F" w14:textId="77777777" w:rsidR="00910E64" w:rsidRPr="000201F1" w:rsidRDefault="00910E64" w:rsidP="00A64E6E">
            <w:pP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COURSE CONTENT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14BA" w14:textId="40335BCF" w:rsidR="00910E64" w:rsidRPr="000201F1" w:rsidRDefault="003814F1" w:rsidP="001F1C8B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1D1430">
              <w:rPr>
                <w:rFonts w:ascii="Arial" w:hAnsi="Arial" w:cs="Arial"/>
                <w:color w:val="262626"/>
                <w:sz w:val="20"/>
                <w:szCs w:val="20"/>
                <w:lang w:val="en-US" w:eastAsia="en-US"/>
              </w:rPr>
              <w:t>I</w:t>
            </w:r>
            <w:r w:rsidRPr="00D721C0">
              <w:rPr>
                <w:rFonts w:ascii="Arial" w:hAnsi="Arial" w:cs="Arial"/>
                <w:color w:val="262626"/>
                <w:sz w:val="20"/>
                <w:szCs w:val="20"/>
                <w:lang w:val="en-US" w:eastAsia="en-US"/>
              </w:rPr>
              <w:t xml:space="preserve">n this course, </w:t>
            </w:r>
            <w:r>
              <w:rPr>
                <w:rFonts w:ascii="Arial" w:hAnsi="Arial" w:cs="Arial"/>
                <w:color w:val="262626"/>
                <w:sz w:val="20"/>
                <w:szCs w:val="20"/>
                <w:lang w:val="en-US" w:eastAsia="en-US"/>
              </w:rPr>
              <w:t>s</w:t>
            </w:r>
            <w:r w:rsidRPr="00D721C0">
              <w:rPr>
                <w:rFonts w:ascii="Arial" w:hAnsi="Arial" w:cs="Arial"/>
                <w:color w:val="262626"/>
                <w:sz w:val="20"/>
                <w:szCs w:val="20"/>
                <w:lang w:val="en-US" w:eastAsia="en-US"/>
              </w:rPr>
              <w:t xml:space="preserve">tudents will </w:t>
            </w:r>
            <w:r>
              <w:rPr>
                <w:rFonts w:ascii="Arial" w:hAnsi="Arial" w:cs="Arial"/>
                <w:color w:val="262626"/>
                <w:sz w:val="20"/>
                <w:szCs w:val="20"/>
                <w:lang w:val="en-US" w:eastAsia="en-US"/>
              </w:rPr>
              <w:t>realize a conceptual design as using different photographic technics</w:t>
            </w:r>
            <w:r w:rsidRPr="00D721C0">
              <w:rPr>
                <w:rFonts w:ascii="Arial" w:hAnsi="Arial" w:cs="Arial"/>
                <w:color w:val="262626"/>
                <w:sz w:val="20"/>
                <w:szCs w:val="20"/>
                <w:lang w:val="en-US" w:eastAsia="en-US"/>
              </w:rPr>
              <w:t>.</w:t>
            </w:r>
          </w:p>
        </w:tc>
      </w:tr>
      <w:tr w:rsidR="003814F1" w:rsidRPr="000201F1" w14:paraId="61868A30" w14:textId="77777777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214F56" w14:textId="77777777" w:rsidR="003814F1" w:rsidRPr="000201F1" w:rsidRDefault="003814F1" w:rsidP="003814F1">
            <w:pP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COURSE OBJECTIVES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CF65" w14:textId="77777777" w:rsidR="003814F1" w:rsidRPr="00363ADB" w:rsidRDefault="003814F1" w:rsidP="003814F1">
            <w:pPr>
              <w:pStyle w:val="ListParagraph1"/>
              <w:tabs>
                <w:tab w:val="left" w:pos="5772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To develop different photo technics</w:t>
            </w:r>
          </w:p>
          <w:p w14:paraId="293E4BC8" w14:textId="77777777" w:rsidR="003814F1" w:rsidRDefault="003814F1" w:rsidP="003814F1">
            <w:pPr>
              <w:pStyle w:val="ListParagraph1"/>
              <w:tabs>
                <w:tab w:val="left" w:pos="5772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To develop concept </w:t>
            </w:r>
          </w:p>
          <w:p w14:paraId="55EDF552" w14:textId="77777777" w:rsidR="003814F1" w:rsidRDefault="003814F1" w:rsidP="003814F1">
            <w:pPr>
              <w:pStyle w:val="ListParagraph1"/>
              <w:tabs>
                <w:tab w:val="left" w:pos="5772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To apply photo Project</w:t>
            </w:r>
          </w:p>
          <w:p w14:paraId="2EED5299" w14:textId="24E93770" w:rsidR="003814F1" w:rsidRPr="000201F1" w:rsidRDefault="003814F1" w:rsidP="003814F1">
            <w:pPr>
              <w:pStyle w:val="ListeParagraf1"/>
              <w:tabs>
                <w:tab w:val="left" w:pos="5772"/>
              </w:tabs>
              <w:ind w:left="0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4. To plan exhibiton</w:t>
            </w:r>
          </w:p>
        </w:tc>
      </w:tr>
      <w:tr w:rsidR="003814F1" w:rsidRPr="000201F1" w14:paraId="4D28C735" w14:textId="77777777" w:rsidTr="00F27A03">
        <w:trPr>
          <w:cantSplit/>
          <w:trHeight w:val="59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704A64" w14:textId="77777777" w:rsidR="003814F1" w:rsidRPr="000201F1" w:rsidRDefault="003814F1" w:rsidP="003814F1">
            <w:pP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 xml:space="preserve">CONTRIBUTION TO VOCATIONAL EDUCATION 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8C2F" w14:textId="35B49134" w:rsidR="003814F1" w:rsidRPr="000201F1" w:rsidRDefault="003814F1" w:rsidP="003814F1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will develop and practice a project as conceptual and theorical.</w:t>
            </w:r>
          </w:p>
        </w:tc>
      </w:tr>
      <w:tr w:rsidR="003814F1" w:rsidRPr="000201F1" w14:paraId="24AD6A7A" w14:textId="77777777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6F2348" w14:textId="77777777" w:rsidR="003814F1" w:rsidRPr="000201F1" w:rsidRDefault="003814F1" w:rsidP="003814F1">
            <w:pP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LEARNING OUTCOMES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4AD9" w14:textId="77777777" w:rsidR="003814F1" w:rsidRPr="00363ADB" w:rsidRDefault="003814F1" w:rsidP="003814F1">
            <w:pPr>
              <w:pStyle w:val="ListParagraph1"/>
              <w:ind w:left="0"/>
              <w:rPr>
                <w:rFonts w:ascii="Arial" w:hAnsi="Arial" w:cs="Arial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5E5E3F">
              <w:rPr>
                <w:rFonts w:ascii="Arial" w:hAnsi="Arial" w:cs="Arial"/>
                <w:sz w:val="20"/>
                <w:szCs w:val="20"/>
              </w:rPr>
              <w:t xml:space="preserve">Will able to </w:t>
            </w:r>
            <w:r>
              <w:rPr>
                <w:rFonts w:ascii="Arial" w:hAnsi="Arial" w:cs="Arial"/>
                <w:sz w:val="20"/>
                <w:szCs w:val="20"/>
              </w:rPr>
              <w:t>research different photo technichs</w:t>
            </w:r>
          </w:p>
          <w:p w14:paraId="50E15055" w14:textId="77777777" w:rsidR="003814F1" w:rsidRPr="00363ADB" w:rsidRDefault="003814F1" w:rsidP="003814F1">
            <w:pPr>
              <w:pStyle w:val="ListParagraph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Will able to develope photo-project</w:t>
            </w:r>
          </w:p>
          <w:p w14:paraId="6ED39D20" w14:textId="77777777" w:rsidR="003814F1" w:rsidRDefault="003814F1" w:rsidP="003814F1">
            <w:pPr>
              <w:pStyle w:val="ListParagraph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Will able to visualise idea and concept</w:t>
            </w:r>
          </w:p>
          <w:p w14:paraId="473FC312" w14:textId="77777777" w:rsidR="003814F1" w:rsidRDefault="003814F1" w:rsidP="003814F1">
            <w:pPr>
              <w:pStyle w:val="ListParagraph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Will able to manage the project</w:t>
            </w:r>
          </w:p>
          <w:p w14:paraId="32A951A1" w14:textId="539C5645" w:rsidR="003814F1" w:rsidRPr="003814F1" w:rsidRDefault="003814F1" w:rsidP="003814F1">
            <w:pPr>
              <w:pStyle w:val="ListParagraph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Will able to make exhibition organization</w:t>
            </w:r>
          </w:p>
        </w:tc>
      </w:tr>
      <w:tr w:rsidR="003814F1" w:rsidRPr="000201F1" w14:paraId="2B0B08C2" w14:textId="77777777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DA8DC2" w14:textId="77777777" w:rsidR="003814F1" w:rsidRPr="000201F1" w:rsidRDefault="003814F1" w:rsidP="003814F1">
            <w:pP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TEXTBOOKS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113B" w14:textId="46405546" w:rsidR="003814F1" w:rsidRPr="000201F1" w:rsidRDefault="003814F1" w:rsidP="003814F1">
            <w:p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Burgin, Victor, Fotoğrafı Düşünmek , İstanbul: Espas Yayınları.</w:t>
            </w:r>
          </w:p>
        </w:tc>
      </w:tr>
      <w:tr w:rsidR="003814F1" w:rsidRPr="000201F1" w14:paraId="514EB9B7" w14:textId="77777777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5BCBEC" w14:textId="77777777" w:rsidR="003814F1" w:rsidRPr="000201F1" w:rsidRDefault="003814F1" w:rsidP="003814F1">
            <w:pP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REFERENCES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0796" w14:textId="7D9CAB44" w:rsidR="003814F1" w:rsidRPr="000201F1" w:rsidRDefault="003814F1" w:rsidP="003814F1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Burgton, Terry, Fotoğrafı Eleştirmek, İstanbul: Espas Yayınları.</w:t>
            </w:r>
          </w:p>
        </w:tc>
      </w:tr>
      <w:tr w:rsidR="003814F1" w:rsidRPr="000201F1" w14:paraId="229BBA79" w14:textId="77777777" w:rsidTr="00E838DF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379279" w14:textId="77777777" w:rsidR="003814F1" w:rsidRPr="000201F1" w:rsidRDefault="003814F1" w:rsidP="003814F1">
            <w:pP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MATERIALS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027F" w14:textId="2B1A31B2" w:rsidR="003814F1" w:rsidRPr="000201F1" w:rsidRDefault="003814F1" w:rsidP="003814F1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Camera, Computer</w:t>
            </w:r>
          </w:p>
        </w:tc>
      </w:tr>
      <w:tr w:rsidR="003814F1" w:rsidRPr="000201F1" w14:paraId="77A7AF67" w14:textId="77777777">
        <w:trPr>
          <w:cantSplit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4D8302" w14:textId="77777777" w:rsidR="003814F1" w:rsidRPr="000201F1" w:rsidRDefault="003814F1" w:rsidP="003814F1">
            <w:pPr>
              <w:keepLines/>
              <w:pageBreakBefore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lastRenderedPageBreak/>
              <w:t>WEEKLY COURSE PLAN</w:t>
            </w:r>
          </w:p>
        </w:tc>
      </w:tr>
      <w:tr w:rsidR="003814F1" w:rsidRPr="000201F1" w14:paraId="53BBE10E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700EDCA" w14:textId="77777777" w:rsidR="003814F1" w:rsidRPr="000201F1" w:rsidRDefault="003814F1" w:rsidP="003814F1">
            <w:pPr>
              <w:keepLines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WEEK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AF4375" w14:textId="77777777" w:rsidR="003814F1" w:rsidRPr="000201F1" w:rsidRDefault="003814F1" w:rsidP="003814F1">
            <w:pPr>
              <w:keepLines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SUBJECTS</w:t>
            </w:r>
          </w:p>
        </w:tc>
      </w:tr>
      <w:tr w:rsidR="003814F1" w:rsidRPr="000201F1" w14:paraId="47710FAD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B5B22C" w14:textId="77777777" w:rsidR="003814F1" w:rsidRPr="000201F1" w:rsidRDefault="003814F1" w:rsidP="003814F1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24E3" w14:textId="0442EE2F" w:rsidR="003814F1" w:rsidRPr="000201F1" w:rsidRDefault="003814F1" w:rsidP="003814F1">
            <w:pPr>
              <w:keepLines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Developing and Visualization Idea (Conceptual Discussions)</w:t>
            </w:r>
          </w:p>
        </w:tc>
      </w:tr>
      <w:tr w:rsidR="003814F1" w:rsidRPr="000201F1" w14:paraId="521A207F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733963" w14:textId="77777777" w:rsidR="003814F1" w:rsidRPr="000201F1" w:rsidRDefault="003814F1" w:rsidP="003814F1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6720" w14:textId="16B82AF6" w:rsidR="003814F1" w:rsidRPr="000201F1" w:rsidRDefault="003814F1" w:rsidP="003814F1">
            <w:pPr>
              <w:keepLines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5973DC">
              <w:rPr>
                <w:rFonts w:ascii="Arial" w:hAnsi="Arial" w:cs="Arial"/>
                <w:sz w:val="20"/>
                <w:szCs w:val="20"/>
                <w:lang w:val="en-US" w:eastAsia="en-US"/>
              </w:rPr>
              <w:t>Created</w:t>
            </w:r>
            <w:r>
              <w:rPr>
                <w:rFonts w:ascii="Arial" w:hAnsi="Arial" w:cs="Arial"/>
                <w:sz w:val="20"/>
                <w:szCs w:val="20"/>
              </w:rPr>
              <w:t xml:space="preserve"> documentary of conceptual Photo Project (Conceptual Discussions)</w:t>
            </w:r>
          </w:p>
        </w:tc>
      </w:tr>
      <w:tr w:rsidR="003814F1" w:rsidRPr="000201F1" w14:paraId="23B2FB36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5D9B4D" w14:textId="77777777" w:rsidR="003814F1" w:rsidRPr="000201F1" w:rsidRDefault="003814F1" w:rsidP="003814F1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B9C7" w14:textId="3254E773" w:rsidR="003814F1" w:rsidRPr="000201F1" w:rsidRDefault="003814F1" w:rsidP="003814F1">
            <w:pPr>
              <w:keepLines/>
              <w:tabs>
                <w:tab w:val="left" w:pos="1455"/>
              </w:tabs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363ADB">
              <w:rPr>
                <w:rFonts w:ascii="Arial" w:hAnsi="Arial" w:cs="Arial"/>
                <w:sz w:val="20"/>
                <w:szCs w:val="20"/>
                <w:lang w:val="en-US"/>
              </w:rPr>
              <w:t>To Determine photographic technics</w:t>
            </w:r>
          </w:p>
        </w:tc>
      </w:tr>
      <w:tr w:rsidR="003814F1" w:rsidRPr="000201F1" w14:paraId="6B5137D3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5BFA05" w14:textId="77777777" w:rsidR="003814F1" w:rsidRPr="000201F1" w:rsidRDefault="003814F1" w:rsidP="003814F1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5C84" w14:textId="7E3FF693" w:rsidR="003814F1" w:rsidRPr="000201F1" w:rsidRDefault="003814F1" w:rsidP="003814F1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lang w:val="en-US" w:eastAsia="en-US"/>
              </w:rPr>
              <w:t>Writing Project (Artistic and social Discussions)</w:t>
            </w:r>
          </w:p>
        </w:tc>
      </w:tr>
      <w:tr w:rsidR="003814F1" w:rsidRPr="000201F1" w14:paraId="5E18BA30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D78DDE" w14:textId="77777777" w:rsidR="003814F1" w:rsidRPr="000201F1" w:rsidRDefault="003814F1" w:rsidP="003814F1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4CFF" w14:textId="76E35066" w:rsidR="003814F1" w:rsidRPr="000201F1" w:rsidRDefault="003814F1" w:rsidP="003814F1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To Show examples from history of World Photography history</w:t>
            </w:r>
          </w:p>
        </w:tc>
      </w:tr>
      <w:tr w:rsidR="003814F1" w:rsidRPr="000201F1" w14:paraId="2F833F17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AB9E53" w14:textId="77777777" w:rsidR="003814F1" w:rsidRPr="000201F1" w:rsidRDefault="003814F1" w:rsidP="003814F1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BCA7" w14:textId="09904195" w:rsidR="003814F1" w:rsidRPr="000201F1" w:rsidRDefault="003814F1" w:rsidP="003814F1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Criticizing Photos and conceptual discussions (with academic text)</w:t>
            </w:r>
          </w:p>
        </w:tc>
      </w:tr>
      <w:tr w:rsidR="003814F1" w:rsidRPr="000201F1" w14:paraId="37965C6D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1828D3" w14:textId="77777777" w:rsidR="003814F1" w:rsidRPr="000201F1" w:rsidRDefault="003814F1" w:rsidP="003814F1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0DD5" w14:textId="04B81885" w:rsidR="003814F1" w:rsidRPr="000201F1" w:rsidRDefault="003814F1" w:rsidP="003814F1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Criticizing Photos and conceptual discussions (with academic text)</w:t>
            </w:r>
          </w:p>
        </w:tc>
      </w:tr>
      <w:tr w:rsidR="003814F1" w:rsidRPr="000201F1" w14:paraId="5770273F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649658" w14:textId="77777777" w:rsidR="003814F1" w:rsidRPr="000201F1" w:rsidRDefault="003814F1" w:rsidP="003814F1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7228" w14:textId="4EC60750" w:rsidR="003814F1" w:rsidRPr="000201F1" w:rsidRDefault="003814F1" w:rsidP="003814F1">
            <w:pPr>
              <w:keepLines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Midterm exam</w:t>
            </w:r>
          </w:p>
        </w:tc>
      </w:tr>
      <w:tr w:rsidR="003814F1" w:rsidRPr="000201F1" w14:paraId="3D9C560E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9E7701" w14:textId="77777777" w:rsidR="003814F1" w:rsidRPr="000201F1" w:rsidRDefault="003814F1" w:rsidP="003814F1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100B" w14:textId="511EF2EC" w:rsidR="003814F1" w:rsidRPr="000201F1" w:rsidRDefault="003814F1" w:rsidP="003814F1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621D4E">
              <w:rPr>
                <w:rFonts w:ascii="Arial" w:hAnsi="Arial" w:cs="Arial"/>
                <w:sz w:val="20"/>
                <w:szCs w:val="20"/>
              </w:rPr>
              <w:t>Criticizing Photos and conceptual discussions</w:t>
            </w:r>
            <w:r>
              <w:rPr>
                <w:rFonts w:ascii="Arial" w:hAnsi="Arial" w:cs="Arial"/>
                <w:sz w:val="20"/>
                <w:szCs w:val="20"/>
              </w:rPr>
              <w:t xml:space="preserve"> (with academic text)</w:t>
            </w:r>
          </w:p>
        </w:tc>
      </w:tr>
      <w:tr w:rsidR="003814F1" w:rsidRPr="000201F1" w14:paraId="0FB9FB9D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9E2BAE" w14:textId="77777777" w:rsidR="003814F1" w:rsidRPr="000201F1" w:rsidRDefault="003814F1" w:rsidP="003814F1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8ED3" w14:textId="2B5A23D3" w:rsidR="003814F1" w:rsidRPr="000201F1" w:rsidRDefault="003814F1" w:rsidP="003814F1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621D4E">
              <w:rPr>
                <w:rFonts w:ascii="Arial" w:hAnsi="Arial" w:cs="Arial"/>
                <w:sz w:val="20"/>
                <w:szCs w:val="20"/>
              </w:rPr>
              <w:t>Criticizing Photos and conceptual discussions</w:t>
            </w:r>
            <w:r>
              <w:rPr>
                <w:rFonts w:ascii="Arial" w:hAnsi="Arial" w:cs="Arial"/>
                <w:sz w:val="20"/>
                <w:szCs w:val="20"/>
              </w:rPr>
              <w:t xml:space="preserve"> (with academic text)</w:t>
            </w:r>
          </w:p>
        </w:tc>
      </w:tr>
      <w:tr w:rsidR="003814F1" w:rsidRPr="000201F1" w14:paraId="1ADD010B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F66A08" w14:textId="77777777" w:rsidR="003814F1" w:rsidRPr="000201F1" w:rsidRDefault="003814F1" w:rsidP="003814F1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B75B" w14:textId="3C1D1232" w:rsidR="003814F1" w:rsidRPr="000201F1" w:rsidRDefault="003814F1" w:rsidP="003814F1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621D4E">
              <w:rPr>
                <w:rFonts w:ascii="Arial" w:hAnsi="Arial" w:cs="Arial"/>
                <w:sz w:val="20"/>
                <w:szCs w:val="20"/>
              </w:rPr>
              <w:t>Criticizing Photos and conceptual discussions</w:t>
            </w:r>
            <w:r>
              <w:rPr>
                <w:rFonts w:ascii="Arial" w:hAnsi="Arial" w:cs="Arial"/>
                <w:sz w:val="20"/>
                <w:szCs w:val="20"/>
              </w:rPr>
              <w:t xml:space="preserve"> (with academic text</w:t>
            </w:r>
          </w:p>
        </w:tc>
      </w:tr>
      <w:tr w:rsidR="003814F1" w:rsidRPr="000201F1" w14:paraId="2B19FBD5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7DB473" w14:textId="77777777" w:rsidR="003814F1" w:rsidRPr="000201F1" w:rsidRDefault="003814F1" w:rsidP="003814F1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7520" w14:textId="424FD903" w:rsidR="003814F1" w:rsidRPr="000201F1" w:rsidRDefault="003814F1" w:rsidP="003814F1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621D4E">
              <w:rPr>
                <w:rFonts w:ascii="Arial" w:hAnsi="Arial" w:cs="Arial"/>
                <w:sz w:val="20"/>
                <w:szCs w:val="20"/>
              </w:rPr>
              <w:t>Criticizing Photos and conceptual discussions</w:t>
            </w:r>
            <w:r>
              <w:rPr>
                <w:rFonts w:ascii="Arial" w:hAnsi="Arial" w:cs="Arial"/>
                <w:sz w:val="20"/>
                <w:szCs w:val="20"/>
              </w:rPr>
              <w:t xml:space="preserve"> (with academic text</w:t>
            </w:r>
          </w:p>
        </w:tc>
      </w:tr>
      <w:tr w:rsidR="003814F1" w:rsidRPr="000201F1" w14:paraId="0F33B08E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DEDE7E" w14:textId="77777777" w:rsidR="003814F1" w:rsidRPr="000201F1" w:rsidRDefault="003814F1" w:rsidP="003814F1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3F85" w14:textId="0C45218F" w:rsidR="003814F1" w:rsidRPr="000201F1" w:rsidRDefault="003814F1" w:rsidP="003814F1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621D4E">
              <w:rPr>
                <w:rFonts w:ascii="Arial" w:hAnsi="Arial" w:cs="Arial"/>
                <w:sz w:val="20"/>
                <w:szCs w:val="20"/>
              </w:rPr>
              <w:t>Criticizing Photos and conceptual discussions</w:t>
            </w:r>
            <w:r>
              <w:rPr>
                <w:rFonts w:ascii="Arial" w:hAnsi="Arial" w:cs="Arial"/>
                <w:sz w:val="20"/>
                <w:szCs w:val="20"/>
              </w:rPr>
              <w:t xml:space="preserve"> (with academic text</w:t>
            </w:r>
          </w:p>
        </w:tc>
      </w:tr>
      <w:tr w:rsidR="003814F1" w:rsidRPr="000201F1" w14:paraId="5F5561FB" w14:textId="77777777">
        <w:trPr>
          <w:cantSplit/>
          <w:trHeight w:val="24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08E5E4" w14:textId="77777777" w:rsidR="003814F1" w:rsidRPr="000201F1" w:rsidRDefault="003814F1" w:rsidP="003814F1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3F68" w14:textId="532519C7" w:rsidR="003814F1" w:rsidRPr="000201F1" w:rsidRDefault="003814F1" w:rsidP="003814F1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Presentations and Exhibition</w:t>
            </w:r>
          </w:p>
        </w:tc>
      </w:tr>
      <w:tr w:rsidR="003814F1" w:rsidRPr="000201F1" w14:paraId="0C8D4A47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9CB4EB" w14:textId="77777777" w:rsidR="003814F1" w:rsidRPr="000201F1" w:rsidRDefault="003814F1" w:rsidP="003814F1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15-16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D59A4D" w14:textId="24B5443D" w:rsidR="003814F1" w:rsidRPr="000201F1" w:rsidRDefault="003814F1" w:rsidP="003814F1">
            <w:pPr>
              <w:keepLines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A64E6E">
              <w:rPr>
                <w:rFonts w:ascii="Arial" w:hAnsi="Arial" w:cs="Arial"/>
                <w:sz w:val="20"/>
                <w:szCs w:val="20"/>
              </w:rPr>
              <w:t>FINAL EXAM</w:t>
            </w:r>
          </w:p>
        </w:tc>
      </w:tr>
    </w:tbl>
    <w:p w14:paraId="23673227" w14:textId="77777777" w:rsidR="008F228F" w:rsidRPr="000201F1" w:rsidRDefault="008F228F" w:rsidP="00A64E6E">
      <w:pPr>
        <w:ind w:left="108"/>
        <w:rPr>
          <w:rFonts w:ascii="Calibri" w:hAnsi="Calibri" w:cs="Arial"/>
          <w:sz w:val="20"/>
          <w:szCs w:val="20"/>
          <w:lang w:val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87"/>
        <w:gridCol w:w="709"/>
        <w:gridCol w:w="709"/>
        <w:gridCol w:w="708"/>
      </w:tblGrid>
      <w:tr w:rsidR="008F228F" w:rsidRPr="000201F1" w14:paraId="5D14E70C" w14:textId="77777777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FBCA06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82296F" w14:textId="77777777" w:rsidR="008F228F" w:rsidRPr="000201F1" w:rsidRDefault="008F228F" w:rsidP="00A64E6E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sz w:val="20"/>
                <w:szCs w:val="20"/>
                <w:lang w:val="en-US"/>
              </w:rPr>
              <w:t>COURSE CONTRIBUTION TO THE PROGRAM OUTCOMES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C7EAF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sz w:val="20"/>
                <w:szCs w:val="20"/>
                <w:lang w:val="en-US"/>
              </w:rPr>
              <w:t>CONTRIBUTION LEVEL</w:t>
            </w:r>
          </w:p>
        </w:tc>
      </w:tr>
      <w:tr w:rsidR="008F228F" w:rsidRPr="000201F1" w14:paraId="1C94A184" w14:textId="77777777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F0B1A5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DBCB33" w14:textId="77777777" w:rsidR="008F228F" w:rsidRPr="000201F1" w:rsidRDefault="008F228F" w:rsidP="00A64E6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F4F92" w14:textId="77777777" w:rsidR="006A3F5B" w:rsidRPr="000201F1" w:rsidRDefault="008F228F" w:rsidP="00A64E6E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1 </w:t>
            </w:r>
          </w:p>
          <w:p w14:paraId="0A6C918C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sz w:val="20"/>
                <w:szCs w:val="20"/>
                <w:lang w:val="en-US"/>
              </w:rPr>
              <w:t>low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864EE" w14:textId="77777777" w:rsidR="006A3F5B" w:rsidRPr="000201F1" w:rsidRDefault="008F228F" w:rsidP="00A64E6E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2 </w:t>
            </w:r>
          </w:p>
          <w:p w14:paraId="7CE4B35B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sz w:val="20"/>
                <w:szCs w:val="20"/>
                <w:lang w:val="en-US"/>
              </w:rPr>
              <w:t>med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1B367" w14:textId="77777777" w:rsidR="006A3F5B" w:rsidRPr="000201F1" w:rsidRDefault="008F228F" w:rsidP="00A64E6E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3 </w:t>
            </w:r>
          </w:p>
          <w:p w14:paraId="5E0C653C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sz w:val="20"/>
                <w:szCs w:val="20"/>
                <w:lang w:val="en-US"/>
              </w:rPr>
              <w:t>high</w:t>
            </w:r>
          </w:p>
        </w:tc>
      </w:tr>
      <w:tr w:rsidR="00CF1F75" w:rsidRPr="000201F1" w14:paraId="24F3E364" w14:textId="7777777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04FBF4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7F8F" w14:textId="77777777" w:rsidR="00CF1F75" w:rsidRPr="000201F1" w:rsidRDefault="00CF1F75" w:rsidP="00E43DAB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0201F1">
              <w:rPr>
                <w:rFonts w:ascii="Calibri" w:hAnsi="Calibri"/>
                <w:sz w:val="18"/>
                <w:szCs w:val="18"/>
                <w:lang w:val="en-US"/>
              </w:rPr>
              <w:t>Knowledge of the innovative research methods in art and design at the academic level and ability to improve them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44219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8BF46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EECEC" w14:textId="25916123" w:rsidR="00CF1F75" w:rsidRPr="000201F1" w:rsidRDefault="003814F1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x</w:t>
            </w:r>
          </w:p>
        </w:tc>
      </w:tr>
      <w:tr w:rsidR="00CF1F75" w:rsidRPr="000201F1" w14:paraId="56DC6A87" w14:textId="7777777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673C02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5F9EA" w14:textId="77777777" w:rsidR="00CF1F75" w:rsidRPr="000201F1" w:rsidRDefault="00CF1F75" w:rsidP="00910E64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0201F1">
              <w:rPr>
                <w:rFonts w:ascii="Calibri" w:hAnsi="Calibri"/>
                <w:sz w:val="18"/>
                <w:szCs w:val="18"/>
                <w:lang w:val="en-US"/>
              </w:rPr>
              <w:t>Advanced knowledge on the theories of art and design and related concepts to discuss with people and to guide them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129AD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89702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60B4E" w14:textId="554845BE" w:rsidR="00CF1F75" w:rsidRPr="000201F1" w:rsidRDefault="003814F1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x</w:t>
            </w:r>
          </w:p>
        </w:tc>
      </w:tr>
      <w:tr w:rsidR="00CF1F75" w:rsidRPr="000201F1" w14:paraId="530AFE77" w14:textId="7777777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EFA9E9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4CEC" w14:textId="77777777" w:rsidR="00CF1F75" w:rsidRPr="000201F1" w:rsidRDefault="00CF1F75" w:rsidP="00E43DAB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0201F1">
              <w:rPr>
                <w:rFonts w:ascii="Calibri" w:hAnsi="Calibri"/>
                <w:sz w:val="18"/>
                <w:szCs w:val="18"/>
                <w:lang w:val="en-US"/>
              </w:rPr>
              <w:t>Ability to contribute to the development of practices and knowledge of the field with the methods of experimental, creative processes and innovative research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1EE8C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95185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91AEE" w14:textId="50A8758B" w:rsidR="00CF1F75" w:rsidRPr="000201F1" w:rsidRDefault="003814F1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x</w:t>
            </w:r>
          </w:p>
        </w:tc>
      </w:tr>
      <w:tr w:rsidR="00CF1F75" w:rsidRPr="000201F1" w14:paraId="69DA7699" w14:textId="7777777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D10B8C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DE69" w14:textId="77777777" w:rsidR="00CF1F75" w:rsidRPr="000201F1" w:rsidRDefault="00CF1F75" w:rsidP="00E43DAB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0201F1">
              <w:rPr>
                <w:rFonts w:ascii="Calibri" w:hAnsi="Calibri"/>
                <w:sz w:val="18"/>
                <w:szCs w:val="18"/>
                <w:lang w:val="en-US"/>
              </w:rPr>
              <w:t>Ability to share own unique art work and designs with public and to analyze the responses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55936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C11C8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30318" w14:textId="69B2486F" w:rsidR="00CF1F75" w:rsidRPr="000201F1" w:rsidRDefault="003814F1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x</w:t>
            </w:r>
          </w:p>
        </w:tc>
      </w:tr>
      <w:tr w:rsidR="00CF1F75" w:rsidRPr="000201F1" w14:paraId="59BD7FDF" w14:textId="7777777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04C556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7AD0" w14:textId="77777777" w:rsidR="00CF1F75" w:rsidRPr="000201F1" w:rsidRDefault="00910E64" w:rsidP="00910E64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0201F1">
              <w:rPr>
                <w:rFonts w:ascii="Calibri" w:hAnsi="Calibri"/>
                <w:sz w:val="18"/>
                <w:szCs w:val="18"/>
                <w:lang w:val="en-US"/>
              </w:rPr>
              <w:t>Ability to c</w:t>
            </w:r>
            <w:r w:rsidR="00CF1F75" w:rsidRPr="000201F1">
              <w:rPr>
                <w:rFonts w:ascii="Calibri" w:hAnsi="Calibri"/>
                <w:sz w:val="18"/>
                <w:szCs w:val="18"/>
                <w:lang w:val="en-US"/>
              </w:rPr>
              <w:t>reat</w:t>
            </w:r>
            <w:r w:rsidRPr="000201F1">
              <w:rPr>
                <w:rFonts w:ascii="Calibri" w:hAnsi="Calibri"/>
                <w:sz w:val="18"/>
                <w:szCs w:val="18"/>
                <w:lang w:val="en-US"/>
              </w:rPr>
              <w:t>e</w:t>
            </w:r>
            <w:r w:rsidR="00CF1F75" w:rsidRPr="000201F1">
              <w:rPr>
                <w:rFonts w:ascii="Calibri" w:hAnsi="Calibri"/>
                <w:sz w:val="18"/>
                <w:szCs w:val="18"/>
                <w:lang w:val="en-US"/>
              </w:rPr>
              <w:t xml:space="preserve"> unique art works, designs, and publications to be accepted by art, design and science authorities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B6017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24D16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43337" w14:textId="7791BC96" w:rsidR="00CF1F75" w:rsidRPr="000201F1" w:rsidRDefault="003814F1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x</w:t>
            </w:r>
          </w:p>
        </w:tc>
      </w:tr>
      <w:tr w:rsidR="00CF1F75" w:rsidRPr="000201F1" w14:paraId="39489501" w14:textId="7777777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DF855F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C74E9" w14:textId="77777777" w:rsidR="00CF1F75" w:rsidRPr="000201F1" w:rsidRDefault="00CF1F75" w:rsidP="00910E64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0201F1">
              <w:rPr>
                <w:rFonts w:ascii="Calibri" w:hAnsi="Calibri"/>
                <w:sz w:val="18"/>
                <w:szCs w:val="18"/>
                <w:lang w:val="en-US"/>
              </w:rPr>
              <w:t>Ability to communicate own knowledge and opinion effectively with experts of the field in national and international conferences, symposiums, and panels</w:t>
            </w:r>
            <w:r w:rsidR="00910E64" w:rsidRPr="000201F1">
              <w:rPr>
                <w:rFonts w:ascii="Calibri" w:hAnsi="Calibri"/>
                <w:sz w:val="18"/>
                <w:szCs w:val="18"/>
                <w:lang w:val="en-US"/>
              </w:rPr>
              <w:t>;</w:t>
            </w:r>
            <w:r w:rsidRPr="000201F1">
              <w:rPr>
                <w:rFonts w:ascii="Calibri" w:hAnsi="Calibri"/>
                <w:sz w:val="18"/>
                <w:szCs w:val="18"/>
                <w:lang w:val="en-US"/>
              </w:rPr>
              <w:t xml:space="preserve"> to manage and start discussions; a</w:t>
            </w:r>
            <w:r w:rsidR="00910E64" w:rsidRPr="000201F1">
              <w:rPr>
                <w:rFonts w:ascii="Calibri" w:hAnsi="Calibri"/>
                <w:sz w:val="18"/>
                <w:szCs w:val="18"/>
                <w:lang w:val="en-US"/>
              </w:rPr>
              <w:t>nd to develop ideas and methods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E01F6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E02D2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F24EE" w14:textId="2CFCC6C5" w:rsidR="00CF1F75" w:rsidRPr="000201F1" w:rsidRDefault="003814F1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x</w:t>
            </w:r>
          </w:p>
        </w:tc>
      </w:tr>
      <w:tr w:rsidR="00CF1F75" w:rsidRPr="000201F1" w14:paraId="141870F9" w14:textId="7777777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891956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DC725" w14:textId="77777777" w:rsidR="00CF1F75" w:rsidRPr="000201F1" w:rsidRDefault="00CF1F75" w:rsidP="00E43DAB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0201F1">
              <w:rPr>
                <w:rFonts w:ascii="Calibri" w:hAnsi="Calibri"/>
                <w:sz w:val="18"/>
                <w:szCs w:val="18"/>
                <w:lang w:val="en-US"/>
              </w:rPr>
              <w:t>Ability to realize art works and designs that will contribute to the advance</w:t>
            </w:r>
            <w:r w:rsidR="00910E64" w:rsidRPr="000201F1">
              <w:rPr>
                <w:rFonts w:ascii="Calibri" w:hAnsi="Calibri"/>
                <w:sz w:val="18"/>
                <w:szCs w:val="18"/>
                <w:lang w:val="en-US"/>
              </w:rPr>
              <w:t>ment of art, design and culture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D942F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A9C53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C0068" w14:textId="78624C34" w:rsidR="00CF1F75" w:rsidRPr="000201F1" w:rsidRDefault="003814F1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x</w:t>
            </w:r>
          </w:p>
        </w:tc>
      </w:tr>
      <w:tr w:rsidR="00CF1F75" w:rsidRPr="000201F1" w14:paraId="55F7AD17" w14:textId="7777777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B2B61C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05BF" w14:textId="77777777" w:rsidR="00CF1F75" w:rsidRPr="000201F1" w:rsidRDefault="00CF1F75" w:rsidP="00E43DAB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0201F1">
              <w:rPr>
                <w:rFonts w:ascii="Calibri" w:hAnsi="Calibri"/>
                <w:sz w:val="18"/>
                <w:szCs w:val="18"/>
                <w:lang w:val="en-US"/>
              </w:rPr>
              <w:t xml:space="preserve">Ability to use own academic skills in art and design to teach, supervise, </w:t>
            </w:r>
            <w:r w:rsidR="000201F1">
              <w:rPr>
                <w:rFonts w:ascii="Calibri" w:hAnsi="Calibri"/>
                <w:sz w:val="18"/>
                <w:szCs w:val="18"/>
                <w:lang w:val="en-US"/>
              </w:rPr>
              <w:t>and evaluate effectively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6455C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F8D25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6C385" w14:textId="6E126285" w:rsidR="00CF1F75" w:rsidRPr="000201F1" w:rsidRDefault="003814F1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x</w:t>
            </w:r>
          </w:p>
        </w:tc>
      </w:tr>
      <w:tr w:rsidR="00CF1F75" w:rsidRPr="000201F1" w14:paraId="3F308FD4" w14:textId="7777777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B83B27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FAF1" w14:textId="77777777" w:rsidR="00CF1F75" w:rsidRPr="000201F1" w:rsidRDefault="00CF1F75" w:rsidP="000201F1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0201F1">
              <w:rPr>
                <w:rFonts w:ascii="Calibri" w:hAnsi="Calibri"/>
                <w:sz w:val="18"/>
                <w:szCs w:val="18"/>
                <w:lang w:val="en-US"/>
              </w:rPr>
              <w:t>Ability to plan and manage national and international art</w:t>
            </w:r>
            <w:r w:rsidR="000201F1">
              <w:rPr>
                <w:rFonts w:ascii="Calibri" w:hAnsi="Calibri"/>
                <w:sz w:val="18"/>
                <w:szCs w:val="18"/>
                <w:lang w:val="en-US"/>
              </w:rPr>
              <w:t xml:space="preserve"> and </w:t>
            </w:r>
            <w:r w:rsidRPr="000201F1">
              <w:rPr>
                <w:rFonts w:ascii="Calibri" w:hAnsi="Calibri"/>
                <w:sz w:val="18"/>
                <w:szCs w:val="18"/>
                <w:lang w:val="en-US"/>
              </w:rPr>
              <w:t>design events or projects</w:t>
            </w:r>
            <w:r w:rsidR="000201F1">
              <w:rPr>
                <w:rFonts w:ascii="Calibri" w:hAnsi="Calibri"/>
                <w:sz w:val="18"/>
                <w:szCs w:val="18"/>
                <w:lang w:val="en-US"/>
              </w:rPr>
              <w:t xml:space="preserve"> independently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4DD18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2D0FC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849B6" w14:textId="525A7D6E" w:rsidR="00CF1F75" w:rsidRPr="000201F1" w:rsidRDefault="003814F1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x</w:t>
            </w:r>
          </w:p>
        </w:tc>
      </w:tr>
      <w:tr w:rsidR="00CF1F75" w:rsidRPr="000201F1" w14:paraId="3807889E" w14:textId="7777777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0A8125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4D12" w14:textId="77777777" w:rsidR="00CF1F75" w:rsidRPr="000201F1" w:rsidRDefault="00CF1F75" w:rsidP="00E43DAB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0201F1">
              <w:rPr>
                <w:rFonts w:ascii="Calibri" w:hAnsi="Calibri"/>
                <w:sz w:val="18"/>
                <w:szCs w:val="18"/>
                <w:lang w:val="en-US"/>
              </w:rPr>
              <w:t>Ability to engage in activities to raise the public awareness about directive function of art and design; ability to contribute the process of raising the public awareness about introducing and pr</w:t>
            </w:r>
            <w:r w:rsidR="000201F1">
              <w:rPr>
                <w:rFonts w:ascii="Calibri" w:hAnsi="Calibri"/>
                <w:sz w:val="18"/>
                <w:szCs w:val="18"/>
                <w:lang w:val="en-US"/>
              </w:rPr>
              <w:t>otection of cultural properties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E8334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C4FAA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8E435" w14:textId="748ABB33" w:rsidR="00CF1F75" w:rsidRPr="000201F1" w:rsidRDefault="003814F1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x</w:t>
            </w:r>
          </w:p>
        </w:tc>
      </w:tr>
    </w:tbl>
    <w:p w14:paraId="1410D431" w14:textId="77777777" w:rsidR="008F228F" w:rsidRPr="000201F1" w:rsidRDefault="008F228F" w:rsidP="00A64E6E">
      <w:pPr>
        <w:pStyle w:val="Stil"/>
        <w:ind w:left="677" w:right="4"/>
        <w:jc w:val="both"/>
        <w:rPr>
          <w:rFonts w:ascii="Calibri" w:hAnsi="Calibri" w:cs="Arial"/>
          <w:color w:val="000000"/>
          <w:sz w:val="20"/>
          <w:szCs w:val="20"/>
          <w:lang w:val="en-US"/>
        </w:rPr>
      </w:pPr>
    </w:p>
    <w:tbl>
      <w:tblPr>
        <w:tblW w:w="978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7"/>
        <w:gridCol w:w="3261"/>
        <w:gridCol w:w="2623"/>
      </w:tblGrid>
      <w:tr w:rsidR="008F228F" w:rsidRPr="000201F1" w14:paraId="37B9764B" w14:textId="77777777">
        <w:trPr>
          <w:trHeight w:val="138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4A91784" w14:textId="77777777" w:rsidR="008F228F" w:rsidRPr="000201F1" w:rsidRDefault="008F228F" w:rsidP="00A64E6E">
            <w:pPr>
              <w:keepLines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LECTURER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F81A3D" w14:textId="77777777" w:rsidR="008F228F" w:rsidRPr="000201F1" w:rsidRDefault="008F228F" w:rsidP="00A64E6E">
            <w:pPr>
              <w:keepLines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A137697" w14:textId="77777777" w:rsidR="008F228F" w:rsidRPr="000201F1" w:rsidRDefault="008F228F" w:rsidP="00A64E6E">
            <w:pPr>
              <w:keepLines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DATE</w:t>
            </w:r>
          </w:p>
        </w:tc>
      </w:tr>
      <w:tr w:rsidR="008F228F" w:rsidRPr="000201F1" w14:paraId="0AC1A4C6" w14:textId="77777777">
        <w:trPr>
          <w:trHeight w:val="880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E340" w14:textId="6D8D2F51" w:rsidR="008F228F" w:rsidRPr="000201F1" w:rsidRDefault="003641C8" w:rsidP="008213DE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Prof. Dr. Gülbin Özdamar Akarçay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FD72" w14:textId="77777777" w:rsidR="008F228F" w:rsidRPr="000201F1" w:rsidRDefault="008F228F" w:rsidP="008213DE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C72B" w14:textId="4E176228" w:rsidR="008F228F" w:rsidRPr="000201F1" w:rsidRDefault="003814F1" w:rsidP="000201F1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25.11.2017</w:t>
            </w:r>
          </w:p>
        </w:tc>
      </w:tr>
    </w:tbl>
    <w:p w14:paraId="41DB05D7" w14:textId="77777777" w:rsidR="008F228F" w:rsidRPr="000201F1" w:rsidRDefault="008F228F" w:rsidP="00A64E6E">
      <w:pPr>
        <w:rPr>
          <w:rFonts w:ascii="Calibri" w:hAnsi="Calibri" w:cs="Arial"/>
          <w:sz w:val="20"/>
          <w:szCs w:val="20"/>
          <w:lang w:val="en-US"/>
        </w:rPr>
      </w:pPr>
    </w:p>
    <w:p w14:paraId="0A7BCEA4" w14:textId="77777777" w:rsidR="008F228F" w:rsidRPr="000201F1" w:rsidRDefault="008F228F" w:rsidP="00A64E6E">
      <w:pPr>
        <w:rPr>
          <w:rFonts w:ascii="Calibri" w:hAnsi="Calibri"/>
          <w:sz w:val="20"/>
          <w:szCs w:val="20"/>
          <w:lang w:val="en-US"/>
        </w:rPr>
      </w:pPr>
    </w:p>
    <w:sectPr w:rsidR="008F228F" w:rsidRPr="000201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FD0D6" w14:textId="77777777" w:rsidR="00107AA2" w:rsidRDefault="00107AA2" w:rsidP="008F228F">
      <w:r>
        <w:separator/>
      </w:r>
    </w:p>
  </w:endnote>
  <w:endnote w:type="continuationSeparator" w:id="0">
    <w:p w14:paraId="7F5523A7" w14:textId="77777777" w:rsidR="00107AA2" w:rsidRDefault="00107AA2" w:rsidP="008F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34EB1" w14:textId="77777777" w:rsidR="008213DE" w:rsidRDefault="008213DE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Course Information Form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i/>
        <w:iCs/>
        <w:sz w:val="20"/>
        <w:szCs w:val="20"/>
      </w:rPr>
      <w:fldChar w:fldCharType="begin"/>
    </w:r>
    <w:r>
      <w:rPr>
        <w:rStyle w:val="PageNumber1"/>
        <w:rFonts w:ascii="Arial" w:hAnsi="Arial" w:cs="Arial"/>
        <w:i/>
        <w:iCs/>
        <w:sz w:val="20"/>
        <w:szCs w:val="20"/>
      </w:rPr>
      <w:instrText xml:space="preserve"> PAGE </w:instrText>
    </w:r>
    <w:r>
      <w:rPr>
        <w:rFonts w:ascii="Arial" w:hAnsi="Arial" w:cs="Arial"/>
        <w:i/>
        <w:iCs/>
        <w:sz w:val="20"/>
        <w:szCs w:val="20"/>
      </w:rPr>
      <w:fldChar w:fldCharType="separate"/>
    </w:r>
    <w:r w:rsidR="000201F1">
      <w:rPr>
        <w:rStyle w:val="PageNumber1"/>
        <w:rFonts w:ascii="Arial" w:hAnsi="Arial" w:cs="Arial"/>
        <w:i/>
        <w:iCs/>
        <w:noProof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fldChar w:fldCharType="end"/>
    </w:r>
    <w:r>
      <w:rPr>
        <w:rStyle w:val="PageNumber1"/>
        <w:rFonts w:ascii="Arial" w:hAnsi="Arial" w:cs="Arial"/>
        <w:i/>
        <w:iCs/>
        <w:sz w:val="20"/>
        <w:szCs w:val="20"/>
      </w:rPr>
      <w:t>/</w:t>
    </w:r>
    <w:r>
      <w:rPr>
        <w:rFonts w:ascii="Arial" w:hAnsi="Arial" w:cs="Arial"/>
        <w:i/>
        <w:iCs/>
        <w:sz w:val="20"/>
        <w:szCs w:val="20"/>
      </w:rPr>
      <w:fldChar w:fldCharType="begin"/>
    </w:r>
    <w:r>
      <w:rPr>
        <w:rStyle w:val="PageNumber1"/>
        <w:rFonts w:ascii="Arial" w:hAnsi="Arial" w:cs="Arial"/>
        <w:i/>
        <w:iCs/>
        <w:sz w:val="20"/>
        <w:szCs w:val="20"/>
      </w:rPr>
      <w:instrText xml:space="preserve"> NUMPAGES </w:instrText>
    </w:r>
    <w:r>
      <w:rPr>
        <w:rFonts w:ascii="Arial" w:hAnsi="Arial" w:cs="Arial"/>
        <w:i/>
        <w:iCs/>
        <w:sz w:val="20"/>
        <w:szCs w:val="20"/>
      </w:rPr>
      <w:fldChar w:fldCharType="separate"/>
    </w:r>
    <w:r w:rsidR="000201F1">
      <w:rPr>
        <w:rStyle w:val="PageNumber1"/>
        <w:rFonts w:ascii="Arial" w:hAnsi="Arial" w:cs="Arial"/>
        <w:i/>
        <w:iCs/>
        <w:noProof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fldChar w:fldCharType="end"/>
    </w:r>
  </w:p>
  <w:p w14:paraId="38CED34A" w14:textId="77777777" w:rsidR="008213DE" w:rsidRDefault="00821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2B6AD" w14:textId="77777777" w:rsidR="00107AA2" w:rsidRDefault="00107AA2" w:rsidP="008F228F">
      <w:r>
        <w:separator/>
      </w:r>
    </w:p>
  </w:footnote>
  <w:footnote w:type="continuationSeparator" w:id="0">
    <w:p w14:paraId="030FE495" w14:textId="77777777" w:rsidR="00107AA2" w:rsidRDefault="00107AA2" w:rsidP="008F2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3DD82" w14:textId="77777777" w:rsidR="008213DE" w:rsidRDefault="008213DE">
    <w:pPr>
      <w:spacing w:before="20" w:after="20"/>
      <w:jc w:val="center"/>
      <w:outlineLvl w:val="0"/>
      <w:rPr>
        <w:rFonts w:ascii="Arial" w:hAnsi="Arial" w:cs="Arial"/>
        <w:b/>
        <w:bCs/>
        <w:sz w:val="20"/>
        <w:szCs w:val="20"/>
      </w:rPr>
    </w:pPr>
  </w:p>
  <w:p w14:paraId="60C58137" w14:textId="77777777" w:rsidR="008213DE" w:rsidRDefault="00B16B67">
    <w:pPr>
      <w:spacing w:before="20" w:after="20"/>
      <w:jc w:val="center"/>
      <w:outlineLvl w:val="0"/>
      <w:rPr>
        <w:rFonts w:ascii="Arial" w:hAnsi="Arial" w:cs="Arial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24C954" wp14:editId="754C805E">
          <wp:simplePos x="0" y="0"/>
          <wp:positionH relativeFrom="column">
            <wp:posOffset>-102870</wp:posOffset>
          </wp:positionH>
          <wp:positionV relativeFrom="paragraph">
            <wp:posOffset>5715</wp:posOffset>
          </wp:positionV>
          <wp:extent cx="488950" cy="501650"/>
          <wp:effectExtent l="0" t="0" r="6350" b="0"/>
          <wp:wrapNone/>
          <wp:docPr id="1" name="Resim 2" descr="C:\Documents and Settings\HHE\Belgelerim\Resimlerim\ogu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Documents and Settings\HHE\Belgelerim\Resimlerim\ogu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FB15A4" w14:textId="77777777" w:rsidR="008213DE" w:rsidRPr="008C1947" w:rsidRDefault="008213DE">
    <w:pPr>
      <w:spacing w:before="20" w:after="20"/>
      <w:jc w:val="center"/>
      <w:outlineLvl w:val="0"/>
      <w:rPr>
        <w:rFonts w:ascii="Arial" w:hAnsi="Arial" w:cs="Arial"/>
        <w:b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</w:rPr>
      <w:t xml:space="preserve">Eskişehir Osmangazi University, </w:t>
    </w:r>
    <w:r w:rsidRPr="008C1947">
      <w:rPr>
        <w:rFonts w:ascii="Arial" w:hAnsi="Arial" w:cs="Arial"/>
        <w:b/>
        <w:bCs/>
        <w:sz w:val="20"/>
        <w:szCs w:val="20"/>
        <w:lang w:val="en-US"/>
      </w:rPr>
      <w:t>G</w:t>
    </w:r>
    <w:r>
      <w:rPr>
        <w:rFonts w:ascii="Arial" w:hAnsi="Arial" w:cs="Arial"/>
        <w:b/>
        <w:bCs/>
        <w:sz w:val="20"/>
        <w:szCs w:val="20"/>
        <w:lang w:val="en-US"/>
      </w:rPr>
      <w:t>raduate School of Social S</w:t>
    </w:r>
    <w:r w:rsidRPr="008C1947">
      <w:rPr>
        <w:rFonts w:ascii="Arial" w:hAnsi="Arial" w:cs="Arial"/>
        <w:b/>
        <w:bCs/>
        <w:sz w:val="20"/>
        <w:szCs w:val="20"/>
        <w:lang w:val="en-US"/>
      </w:rPr>
      <w:t xml:space="preserve">ciences </w:t>
    </w:r>
  </w:p>
  <w:p w14:paraId="227A03B4" w14:textId="77777777" w:rsidR="008213DE" w:rsidRPr="008C1947" w:rsidRDefault="008213DE">
    <w:pPr>
      <w:spacing w:before="20" w:after="20"/>
      <w:jc w:val="center"/>
      <w:outlineLvl w:val="0"/>
      <w:rPr>
        <w:rFonts w:ascii="Arial" w:hAnsi="Arial" w:cs="Arial"/>
        <w:b/>
        <w:bCs/>
        <w:sz w:val="20"/>
        <w:szCs w:val="20"/>
        <w:lang w:val="en-US"/>
      </w:rPr>
    </w:pPr>
    <w:r w:rsidRPr="008C1947">
      <w:rPr>
        <w:rFonts w:ascii="Arial" w:hAnsi="Arial" w:cs="Arial"/>
        <w:b/>
        <w:bCs/>
        <w:sz w:val="20"/>
        <w:szCs w:val="20"/>
        <w:lang w:val="en-US"/>
      </w:rPr>
      <w:t>Department of Art and Design</w:t>
    </w:r>
  </w:p>
  <w:p w14:paraId="3DECE309" w14:textId="77777777" w:rsidR="008213DE" w:rsidRDefault="008213D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Calibri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Calibri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Calibri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Calibri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002D7F"/>
    <w:multiLevelType w:val="hybridMultilevel"/>
    <w:tmpl w:val="3518628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C69FD"/>
    <w:multiLevelType w:val="hybridMultilevel"/>
    <w:tmpl w:val="B8565B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7071874">
    <w:abstractNumId w:val="0"/>
  </w:num>
  <w:num w:numId="2" w16cid:durableId="1204900539">
    <w:abstractNumId w:val="2"/>
  </w:num>
  <w:num w:numId="3" w16cid:durableId="887377512">
    <w:abstractNumId w:val="1"/>
  </w:num>
  <w:num w:numId="4" w16cid:durableId="176968279">
    <w:abstractNumId w:val="4"/>
  </w:num>
  <w:num w:numId="5" w16cid:durableId="2138522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64"/>
    <w:rsid w:val="000201F1"/>
    <w:rsid w:val="000829DF"/>
    <w:rsid w:val="00107AA2"/>
    <w:rsid w:val="001306E8"/>
    <w:rsid w:val="001A2F64"/>
    <w:rsid w:val="003641C8"/>
    <w:rsid w:val="003814F1"/>
    <w:rsid w:val="003E02BA"/>
    <w:rsid w:val="004E030B"/>
    <w:rsid w:val="004F3D34"/>
    <w:rsid w:val="005130D3"/>
    <w:rsid w:val="00693C89"/>
    <w:rsid w:val="006A3F5B"/>
    <w:rsid w:val="00752545"/>
    <w:rsid w:val="0077634F"/>
    <w:rsid w:val="00785A79"/>
    <w:rsid w:val="008213DE"/>
    <w:rsid w:val="008C1947"/>
    <w:rsid w:val="008F228F"/>
    <w:rsid w:val="00910E64"/>
    <w:rsid w:val="0097111D"/>
    <w:rsid w:val="00A33195"/>
    <w:rsid w:val="00A355F3"/>
    <w:rsid w:val="00A64E6E"/>
    <w:rsid w:val="00B16B67"/>
    <w:rsid w:val="00BA2F3B"/>
    <w:rsid w:val="00C23FF8"/>
    <w:rsid w:val="00CD76D5"/>
    <w:rsid w:val="00CF1F75"/>
    <w:rsid w:val="00DB0780"/>
    <w:rsid w:val="00E13CFA"/>
    <w:rsid w:val="00E43DAB"/>
    <w:rsid w:val="00F2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9D4AE54"/>
  <w15:docId w15:val="{6B99D1D2-E764-9B45-B3DF-E9DC19AF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F64"/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link w:val="Heading4Char"/>
    <w:qFormat/>
    <w:rsid w:val="003814F1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geNumber1">
    <w:name w:val="Page Number1"/>
    <w:basedOn w:val="DefaultParagraphFont"/>
    <w:rsid w:val="001A2F64"/>
  </w:style>
  <w:style w:type="character" w:customStyle="1" w:styleId="FooterChar">
    <w:name w:val="Footer Char"/>
    <w:basedOn w:val="DefaultParagraphFont"/>
    <w:link w:val="Footer"/>
    <w:rsid w:val="001A2F64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basedOn w:val="DefaultParagraphFont"/>
    <w:rsid w:val="001A2F64"/>
  </w:style>
  <w:style w:type="character" w:customStyle="1" w:styleId="HeaderChar">
    <w:name w:val="Header Char"/>
    <w:basedOn w:val="DefaultParagraphFont"/>
    <w:link w:val="Header"/>
    <w:rsid w:val="001A2F64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15">
    <w:name w:val="15"/>
    <w:basedOn w:val="DefaultParagraphFont"/>
    <w:rsid w:val="001A2F64"/>
    <w:rPr>
      <w:rFonts w:ascii="Times New Roman" w:hAnsi="Times New Roman" w:cs="Times New Roman"/>
      <w:sz w:val="20"/>
      <w:szCs w:val="20"/>
    </w:rPr>
  </w:style>
  <w:style w:type="character" w:customStyle="1" w:styleId="hps">
    <w:name w:val="hps"/>
    <w:basedOn w:val="DefaultParagraphFont"/>
    <w:rsid w:val="001A2F64"/>
  </w:style>
  <w:style w:type="character" w:customStyle="1" w:styleId="16">
    <w:name w:val="16"/>
    <w:basedOn w:val="DefaultParagraphFont"/>
    <w:rsid w:val="001A2F64"/>
    <w:rPr>
      <w:rFonts w:ascii="Times New Roman" w:hAnsi="Times New Roman" w:cs="Times New Roman"/>
      <w:i/>
      <w:iCs/>
      <w:sz w:val="20"/>
      <w:szCs w:val="20"/>
    </w:rPr>
  </w:style>
  <w:style w:type="character" w:customStyle="1" w:styleId="atn">
    <w:name w:val="atn"/>
    <w:basedOn w:val="DefaultParagraphFont"/>
    <w:rsid w:val="001A2F64"/>
  </w:style>
  <w:style w:type="paragraph" w:customStyle="1" w:styleId="p18">
    <w:name w:val="p18"/>
    <w:basedOn w:val="Normal"/>
    <w:rsid w:val="001A2F64"/>
    <w:pPr>
      <w:ind w:left="720"/>
    </w:pPr>
  </w:style>
  <w:style w:type="paragraph" w:customStyle="1" w:styleId="ListParagraph1">
    <w:name w:val="List Paragraph1"/>
    <w:basedOn w:val="Normal"/>
    <w:rsid w:val="001A2F64"/>
    <w:pPr>
      <w:ind w:left="720"/>
    </w:pPr>
  </w:style>
  <w:style w:type="paragraph" w:customStyle="1" w:styleId="p20">
    <w:name w:val="p20"/>
    <w:basedOn w:val="Normal"/>
    <w:rsid w:val="001A2F64"/>
    <w:pPr>
      <w:ind w:left="720"/>
    </w:pPr>
  </w:style>
  <w:style w:type="paragraph" w:styleId="Header">
    <w:name w:val="header"/>
    <w:basedOn w:val="Normal"/>
    <w:link w:val="HeaderChar"/>
    <w:rsid w:val="001A2F64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DefaultParagraphFont"/>
    <w:uiPriority w:val="99"/>
    <w:semiHidden/>
    <w:rsid w:val="001A2F64"/>
    <w:rPr>
      <w:rFonts w:ascii="Times New Roman" w:eastAsia="Calibri" w:hAnsi="Times New Roman" w:cs="Times New Roman"/>
      <w:sz w:val="24"/>
      <w:szCs w:val="24"/>
      <w:lang w:val="tr-TR" w:eastAsia="tr-TR"/>
    </w:rPr>
  </w:style>
  <w:style w:type="paragraph" w:customStyle="1" w:styleId="p0">
    <w:name w:val="p0"/>
    <w:basedOn w:val="Normal"/>
    <w:rsid w:val="001A2F64"/>
  </w:style>
  <w:style w:type="paragraph" w:styleId="Footer">
    <w:name w:val="footer"/>
    <w:basedOn w:val="Normal"/>
    <w:link w:val="FooterChar"/>
    <w:rsid w:val="001A2F64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DefaultParagraphFont"/>
    <w:uiPriority w:val="99"/>
    <w:semiHidden/>
    <w:rsid w:val="001A2F64"/>
    <w:rPr>
      <w:rFonts w:ascii="Times New Roman" w:eastAsia="Calibri" w:hAnsi="Times New Roman" w:cs="Times New Roman"/>
      <w:sz w:val="24"/>
      <w:szCs w:val="24"/>
      <w:lang w:val="tr-TR" w:eastAsia="tr-TR"/>
    </w:rPr>
  </w:style>
  <w:style w:type="paragraph" w:customStyle="1" w:styleId="Stil">
    <w:name w:val="Stil"/>
    <w:rsid w:val="001A2F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2F64"/>
    <w:pPr>
      <w:ind w:left="720"/>
      <w:contextualSpacing/>
    </w:pPr>
  </w:style>
  <w:style w:type="character" w:customStyle="1" w:styleId="st">
    <w:name w:val="st"/>
    <w:rsid w:val="001A2F64"/>
  </w:style>
  <w:style w:type="paragraph" w:customStyle="1" w:styleId="ListeParagraf1">
    <w:name w:val="Liste Paragraf1"/>
    <w:basedOn w:val="Normal"/>
    <w:rsid w:val="00910E64"/>
    <w:pPr>
      <w:ind w:left="720"/>
    </w:pPr>
  </w:style>
  <w:style w:type="character" w:customStyle="1" w:styleId="Heading4Char">
    <w:name w:val="Heading 4 Char"/>
    <w:basedOn w:val="DefaultParagraphFont"/>
    <w:link w:val="Heading4"/>
    <w:rsid w:val="003814F1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COURSE INFORMATION FORM</vt:lpstr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INFORMATION FORM</dc:title>
  <dc:subject/>
  <dc:creator>Pc</dc:creator>
  <cp:keywords/>
  <cp:lastModifiedBy>Microsoft Office User</cp:lastModifiedBy>
  <cp:revision>3</cp:revision>
  <cp:lastPrinted>2014-09-15T08:04:00Z</cp:lastPrinted>
  <dcterms:created xsi:type="dcterms:W3CDTF">2025-01-27T20:46:00Z</dcterms:created>
  <dcterms:modified xsi:type="dcterms:W3CDTF">2025-01-27T20:54:00Z</dcterms:modified>
</cp:coreProperties>
</file>